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6299" w14:textId="7246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акимата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07 октября 2015 года № 171. Зарегистрировано Департаментом юстиции Атырауской области 19 октября 2015 года № 3316. Утратило силу постановлением акимата Исатайского района Атырауской области от 6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Исатайского района Атырауской области от 06.01.2016 №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"Об утверждении Типовой методики ежегодной оценки деятельности административных государственных служащих корпуса "Б"" (зарегистрированный в Реестре государственной регистрации нормативных правовых актов под № 10130 опубликованный в Информационно-правовой системе "Әділет" 20 марта 2015 года)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акимата Исатайского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исполнителя обязанности руководителя аппарата акима Исатайского района Есмуханова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1579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района от 07 октября 2015 года №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акимата Исатайского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акимата Исатайского района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акимата Исатайского района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районного бюджета, акимов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"Б" акимата Исатайского района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государственного учреждения "Аппарат акима Исатайского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кадровой службы и оценки персонала (кадровая служба) аппарата акима Исатайского района (далее -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допущении ошибки службой управления персоналом при расчете результата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в департаменте Агентства Республики Казахстан по делам государственной службы и противодействию коррупции по Атырауской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департамент Агентства Республики Казахстан по делам государственной службы и противодействию коррупции по Атырауской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в департамент Агентства Республики Казахстан по делам государственной службы и противодействию коррупции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129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акимата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2239"/>
        <w:gridCol w:w="4603"/>
        <w:gridCol w:w="3219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ИТОГО (сумма всех оценок):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 Ф.И.О. (при его наличии)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129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акимата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76"/>
        <w:gridCol w:w="2283"/>
        <w:gridCol w:w="3541"/>
        <w:gridCol w:w="3558"/>
        <w:gridCol w:w="788"/>
        <w:gridCol w:w="7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акимата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4"/>
        <w:gridCol w:w="6513"/>
        <w:gridCol w:w="1739"/>
        <w:gridCol w:w="1117"/>
        <w:gridCol w:w="1117"/>
      </w:tblGrid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