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bc7a" w14:textId="2e0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ежегодной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Исатайского района Атырауской области от 18 сентября 2015 года № 279-V. Зарегистрировано Департаментом юстиции Атырауской области 23 октября 2015 года № 3322. Утратило силу решением маслихата Исатайского района Атырауской области от 13 января 2016 года № 306-V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Исатайского района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306-V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утвержденного Указом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региистрации нормативных правовых актов под № 10130, опубликован в информационно-правовой системе "Әділет" 20 марта 2015 года)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"Методику ежегодной оценки деятельности административных государственных служащих корпуса "Б" государственного учреждения "Аппарат Исатайского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Исатайского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внеочередной ХХХII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комиссий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Кабделов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279-Ү от 18 сентября 2015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Исатайского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Исатайского районного маслихата"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Исатайского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службы по управлению персоналом аппарата Исатайского районного маслихата (далее - секретарь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ознакомливает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государственном учреждений,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комиссии-лицом управляющего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Секретарь комиссии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главном специалисте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1544"/>
        <w:gridCol w:w="3177"/>
        <w:gridCol w:w="1815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_____дата __________подпись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