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e0f" w14:textId="0074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"Исатайский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07 октября 2015 года № 170. Зарегистрировано Департаментом юстиции Атырауской области 09 ноября 2015 года № 3337. Утратило силу постановлением Исатайского районного акимата Атырауской области от 30 мая 2016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Исатайского районного акимата Атырауской области от 30.05.2016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"О мерах по разграничению полномочий между уровнями государственного управления Республики Казахстан"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"Исатайский районный отдел занятости, социальных программ и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170</w:t>
            </w:r>
          </w:p>
        </w:tc>
      </w:tr>
    </w:tbl>
    <w:bookmarkStart w:name="z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"Исатайский районный отдел занятости, социальных программ и регистрации актов гражданского состояния"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"Исатайский районный отдел занятости, социальных программ и регистрации актов гражданского состояния" - (далее - Отдел) является государственным органом Республики Казахстан ведущую единую государственную политику, осуществляющая руководство в сферах, занятости, социальных программ и регистрации актов гражданского состояния по Исатайскому районному.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060300, Республика Казахстан, Атырауская область, Исатайский район, село Аккистау, улица Ынтымак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"Исатайский районный отдел занятости, социальных программ и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осуществляет реализацию ведение единой государственной политики и осуществления руководства в сферах, занятости, социальных программ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 обеспечению общественно - политической стабильности, укрепление государственного суверенитета, демократизация общественных процессов и консолидация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исполнения в регионе местными органами государственного управления внутренней политики государства в соответствии с действующим законодательством Республики Казахстан,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реализация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реализации политики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определение целевых групп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поддержка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об установлении квоты рабочих мест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создание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других мероприятий,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оказания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любую информацию и отчеты от предприятий, организаций и учреждений независимо от форм собственности и хозяйствования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в местные исполнительные органы предложения по подготовке и проведению общественных работ в организациях, подготовки и переподготовки безработных и незанятого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организовывать проведение общественных акций и программ, связанных с социальной поддержкой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конференции, семинары и совещания по проблемам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собственные информационно-справочные бюллетени, плакаты, буклеты, методические материалы, иметь рекламно-стендовое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направлять запросы в государственные органы (учреждения) и организации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Исатайского района в соответствий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государственных служащих своего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принимает решение поощрения, оказание материальной помощи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