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7f17" w14:textId="a987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районного акимата от 24 мая 2011 года № 84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10 декабря 2015 года № 236. Зарегистрировано Департаментом юстиции Атырауской области 28 декабря 2015 года № 3402. Утратило силу постановлением акимата Исатайского района Атырауской области от 15 апреля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24 мая 2011 года № 84 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 (зарегистрированное в Реестре государственной регистрации нормативных правовых актов под № 4-4-182, опубликованное 23 июня 2011 года в газете "Нарын таны")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исполнительном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М.Р. 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