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5817" w14:textId="4155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09 февраля 2015 года № 49. Зарегистрировано Департаментом юстиции Атырауской области 19 февраля 2015 года № 3103. Утратило силу постановлением акимата Кызылкогинского района Атырауской области от 21 января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21.01.2025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поступления и использования безнадзорных животных поступивших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Ажигалиева Б.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Муканов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акимата района от "9" февраля 2015 года № 49</w:t>
            </w:r>
          </w:p>
          <w:bookmarkEnd w:id="5"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поступления и использования безнадзорных животных, поступивших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 Общие правила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поступления и использования безнадзорных животных поступивших в коммунальную собственность.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отказе этого лица от приобретения в собственность содержавшихся у него животных, они поступают в коммунальную собственность.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Учет, оценка, хранение и использование безнадзорных животных поступивших в районную коммунальную собственность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оценки и (или) приема-передачи Имущества (далее - Акт описи).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по учету, оценке, хранению и использованию животных осуществляются за счет средств местного бюджета.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Животные, поступившие в районную коммунальную собственность, закрепляются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"Кызылкогинский районный отдел экономики и финансов".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лиц, у которых будут временно содержаться животные, учитываются необходимые условия для содержания животных.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 - комиссия) в течении срока временного содержания. Решение комиссии оформляется протоколом.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возврата животных прежнему собственнику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 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 достижении согласия – в судебном порядке.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от продажи животных, в порядке определяемом законодательством полностью засчитываются в доход местного бюджета.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