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c62" w14:textId="6e76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марта 2015 года № ХХХ-5. Зарегистрировано Департаментом юстиции Атырауской области 13 апреля 2015 года № 3161. Утратило силу решением Кызылкогинского районного маслихата Атырауской области от 13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решении от 4 марта 2015 года акима Миялинского сельского округа № 12, от 4 марта 2015 года акима Сагизского сельского округа № 15, от 10 марта 2015 года акима Мукурского сельского округа № 12, от 6 марта 2015 года акима Жангельдинского сельского округа № 1, от 5 марта 2015 года акима Уильского сельского округа № 13, от 4 марта 2015 года акима Куздыгаринского сельского округа № 3, от 4 марта 2015 года акима Тасшагильского сельского округа № 8, от 4 марта 2015 года акима Жамбульского сельского округа № 2, от 2 марта 2015 года акима Кызылкогинского сельского округа № 2 и от 5 марта 2015 года акима Тайсойганского сельского округа № 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Миялинского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Сагизского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Мукурского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Жангельдинского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Уильского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Куздыгаринского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Тасшагильского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Жамбульского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Кызылкогинского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Тайсойганского сельского округа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решения возложить на постоянную комиссию (председатель К. Коданов) районного маслихата по вопросам соблюдения законодательства, правовой защите и депутатской этике.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Миялинского сельского округа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Миялинского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Миялинского сельского округа.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Миялинского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Миялинского сельского округа.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Миялинского сельского округа.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Миялинского сельского округа или уполномоченным им лицом.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Миялинского сельского округа или уполномоченное им лицо.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Миялинского сельского округа".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Сагизского сельского округа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Сагизского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Сагизского сельского округа.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Сагизского сельского округа созывается и проводится с целью избрания представителей для участия в сходе местного сообщества.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Сагизского сельского округа.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Сагизского сельского округа.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Сагизского сельского округа или уполномоченным им лицом.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Сагизского сельского округа или уполномоченное им лицо.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Сагизского сельского округа".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Мукурского сельского округа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Мукурского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Мукурского сельского округа.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Мукурского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Мукурского сельского округа.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Мукурского сельского округа.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Мукурского сельского округа или уполномоченным им лицом.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Мукурского сельского округа или уполномоченное им лицо.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Мукурского сельского округа".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Жангельдинского сельского округа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Жангельдинского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Жангельдинского сельского округа.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Жангельдинского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6"/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Жангельдинского сельского округа.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Жангельдинского сельского округа.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Жангельдинского сельского округа или уполномоченным им лицом.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Жангельдинского сельского округа или уполномоченное им лицо.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Жангельдинского сельского округа Кызылкогинского района Атырауской области".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Уильского сельского округа</w:t>
      </w:r>
    </w:p>
    <w:bookmarkEnd w:id="93"/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Уильского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Уильского сельского округа.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Уильского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Уильского сельского округа.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Уильского сельского округа.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Уильского сельского округа или уполномоченным им лицом.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Уильского сельского округа или уполномоченное им лицо.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Уильского сельского округа Кызылкогинского района Атырауской области".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Куздыгаринского сельского округа</w:t>
      </w:r>
    </w:p>
    <w:bookmarkEnd w:id="113"/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Куздыгаринского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Куздыгаринского сельского округа.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Куздыгаринского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116"/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Куздыгаринского сельского округа.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сельского округа села, улицы, многоквартирного жилого дома организуется акимом Куздыгаринского сельского округа.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Куздыгаринского сельского округа или уполномоченным им лицом.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Куздыгаринского сельского округа или уполномоченное им лицо.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Куздыгаринского сельского округа Кызылкогинского района Атырауской области".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Тасшагильского сельского округа</w:t>
      </w:r>
    </w:p>
    <w:bookmarkEnd w:id="134"/>
    <w:bookmarkStart w:name="z1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Тасшагильского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Тасшагильского сельского округа.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Тасшагильского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7"/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Тасшагильского сельского округа.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сельского округа села, улицы, многоквартирного жилого дома организуется акимом Тасшагильского сельского округа.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Тасшагильского сельского округа или уполномоченным им лицом.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Тасшагильского сельского округа или уполномоченное им лицо.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Тасшагильского сельского округа Кызылкогинского района Атырауской области".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Жамбульского сельского округа</w:t>
      </w:r>
    </w:p>
    <w:bookmarkEnd w:id="154"/>
    <w:bookmarkStart w:name="z19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Жамбульского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Жамбульского сельского округа.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Жамбульского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157"/>
    <w:bookmarkStart w:name="z1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Жамбульского сельского округа.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сельского округа села, улицы, многоквартирного жилого дома организуется акимом Жамбульского сельского округа.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Жамбульского сельского округа или уполномоченным им лицом.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Жамбульского сельского округа или уполномоченное им лицо.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Жамбульского сельского округа Кызылкогинского района Атырауской области".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2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Кызылкогинского сельского округа</w:t>
      </w:r>
    </w:p>
    <w:bookmarkEnd w:id="174"/>
    <w:bookmarkStart w:name="z21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Кызылкогинского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Кызылкогинского сельского округа.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Кызылкогинского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177"/>
    <w:bookmarkStart w:name="z2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Кызылкогинского сельского округа.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сельского округа села, улицы, многоквартирного жилого дома организуется акимом Кызылкогинского сельского округа.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Кызылкогинского сельского округа или уполномоченным им лицом.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Кызылкогинского сельского округа или уполномоченное им лицо.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Кызылкогинского сельского округа Кызылкогинского района Атырауской области".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27 марта 2015 года № ХХХ-5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27 марта 2015 года № ХХХ-5</w:t>
            </w:r>
          </w:p>
        </w:tc>
      </w:tr>
    </w:tbl>
    <w:bookmarkStart w:name="z23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Тайсойганского сельского округа</w:t>
      </w:r>
    </w:p>
    <w:bookmarkEnd w:id="194"/>
    <w:bookmarkStart w:name="z23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5"/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Тайсойганского сельского округа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Тайсойганского сельского округа.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Тайсойганского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197"/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Тайсойганского сельского округа.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Кызылкогинского района на проведение схода местного сообщества.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сельского округа села, улицы, многоквартирного жилого дома организуется акимом Тайсойганского сельского округа.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Тайсойганского сельского округа или уполномоченным им лицом.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Тайсойганского сельского округа или уполномоченное им лицо.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Кызылкогинским районным маслихатом.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Тайсойганского сельского округа Кызылкогинского района Атырауской области".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решением Кызылкогинского районного маслихата Атырауской области от 28.09.2016 № </w:t>
      </w:r>
      <w:r>
        <w:rPr>
          <w:rFonts w:ascii="Times New Roman"/>
          <w:b w:val="false"/>
          <w:i w:val="false"/>
          <w:color w:val="000000"/>
          <w:sz w:val="28"/>
        </w:rPr>
        <w:t>V-10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изменением, внесенным решением Кызылкогинского районного маслихата Атырауской области от 24.07.2015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XXXIII-4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