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9421" w14:textId="8bf9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27 апреля 2015 года № 99. Зарегистрировано Департаментом юстиции Атырауской области 4 мая 2015 года № 3199. Утратило силу постановлением Акимата Кызылкогинского района Атырауской области от 12 октября 2015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Кызылкогинского района Атырауской области от 12.10.2015 №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схемы и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Кызылкогинского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Шаяхметова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Муканов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27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99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27 апреля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99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Кызылкогинского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Маршрут автобуса для перевозки школьников казахская средняя школа имени Б. Аманшина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Кызылкогинского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Маршрут автобуса для перевозки школьников Жанашаруинская казахская средняя школа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27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99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от 27 апреля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 № 99  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в общеобразовательные школы детей, проживающих в отдаленных населенных пунктах Кызылкогинского района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Кызылкогинского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Постановлением Правительства Республики Казахстан от 13 ноября 2014 года № </w:t>
      </w:r>
      <w:r>
        <w:rPr>
          <w:rFonts w:ascii="Times New Roman"/>
          <w:b w:val="false"/>
          <w:i w:val="false"/>
          <w:color w:val="000000"/>
          <w:sz w:val="28"/>
        </w:rPr>
        <w:t>1196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Постановлением Правительства Республики Казахстан от 2 июля 2011 года № </w:t>
      </w:r>
      <w:r>
        <w:rPr>
          <w:rFonts w:ascii="Times New Roman"/>
          <w:b w:val="false"/>
          <w:i w:val="false"/>
          <w:color w:val="000000"/>
          <w:sz w:val="28"/>
        </w:rPr>
        <w:t>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утвердждении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Кызылкогинского района.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перевозок детей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