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7db8" w14:textId="2d77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2014 года № ХХІХ-1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24 июля 2015 года № ХХХІІІ-1. Зарегистрировано Департаментом юстиции Атырауской области 29 июля 2015 года № 3266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по инциативе депутатов маслихата района, V созыв районного маслихата внеочередной ХХХІІІ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ХХІХ-1 "О районном бюджете на 2015-2017 годы" (зарегистрированное в реестре государственной регистрации нормативных правовых актов за № 3093, опубликованное в районной газете "Кызылкога" 5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24 июля 2015 года № ХХХІІІ-1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25 декабря 2014 года № ХХІХ-1 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Кызылкогинского районного маслихата от 24 июля 2015 года № ХХХІІІ-1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25 декабря 2014 года № ХХІХ-1 Приложение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564"/>
        <w:gridCol w:w="1468"/>
        <w:gridCol w:w="1468"/>
        <w:gridCol w:w="1469"/>
        <w:gridCol w:w="1469"/>
        <w:gridCol w:w="1469"/>
        <w:gridCol w:w="1469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773"/>
        <w:gridCol w:w="1881"/>
        <w:gridCol w:w="1588"/>
        <w:gridCol w:w="1588"/>
        <w:gridCol w:w="1588"/>
        <w:gridCol w:w="188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