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263a" w14:textId="bf4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2014 года № ХХІХ-1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15 сентября 2015 года № XXXIV-3. Зарегистрировано Департаментом юстиции Атырауской области 28 сентября 2015 года № 3299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8 сентября 2015 года № 191 "О внесении изменений в постановление районного акимата от 19 декабря 2014 года № 297 "О районном бюджете на 2015-2017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ХХІХ-1 "О районном бюджете на 2015-2017 годы" (зарегистрированное в реестре государственной регистрации нормативных правовых актов за № 3093, опубликованное в районной газете "Кызылкога" 5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"3 819 236" заменить цифрами "3 818 486";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"3 014 263" заменить цифрами "2 851 927".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"3 819 236" заменить цифрами "3 818 486".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"- 59 581" заменить цифрами "- 59 831".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- 59 831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41 872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- 17 959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"41 622" заменить цифрами "41 872".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"1 500" заменить цифрами "750".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4"/>
        <w:gridCol w:w="4686"/>
      </w:tblGrid>
      <w:tr>
        <w:trPr>
          <w:trHeight w:val="30" w:hRule="atLeast"/>
        </w:trPr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Т.Бейскали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ХХХІV-3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ХХІХ-1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830"/>
        <w:gridCol w:w="2016"/>
        <w:gridCol w:w="2016"/>
        <w:gridCol w:w="3108"/>
        <w:gridCol w:w="2910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ХХХІV-3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ХХІХ-1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564"/>
        <w:gridCol w:w="1468"/>
        <w:gridCol w:w="1468"/>
        <w:gridCol w:w="1469"/>
        <w:gridCol w:w="1469"/>
        <w:gridCol w:w="1469"/>
        <w:gridCol w:w="1469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881"/>
        <w:gridCol w:w="1588"/>
        <w:gridCol w:w="1588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