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efa7" w14:textId="ab4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10 августа 2015 года № 175 "Об установлении квоты рабочих мест по Кызылкогинскому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18 декабря 2015 года № 252. Зарегистрировано Департаментом юстиции Атырауской области 29 декабря 2015 года № 3407. Утратило силу постановлением акимата Кызылкогинского района Атырауской области от 18 апреля 2016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Кызылкогинского района Атырауской области от 18.04.2016 № </w:t>
      </w:r>
      <w:r>
        <w:rPr>
          <w:rFonts w:ascii="Times New Roman"/>
          <w:b w:val="false"/>
          <w:i w:val="false"/>
          <w:color w:val="ff0000"/>
          <w:sz w:val="28"/>
        </w:rPr>
        <w:t>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10 августа 2015 года № 175 "Об установлении квоты рабочих мест по Кызылкогинскому району" (зарегистрированное в Реестре государственной регистрации нормативных правовых актов под № 3283, опубликованное 17 сентября 2015 года в газете "Кызылкога")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 Шаяхметова.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