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eb5d" w14:textId="eb9e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21 декабря 2015 года № XXXVI-4. Зарегистрировано Департаментом юстиции Атырауской области 12 января 2016 года № 3429. Утратило силу решением Кызылкогинского районного маслихата Атырауской области от 31 мая 2017 года № VII-3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Кызылкогинского районного маслихата Атырауской области от 31.05.2017 № </w:t>
      </w:r>
      <w:r>
        <w:rPr>
          <w:rFonts w:ascii="Times New Roman"/>
          <w:b w:val="false"/>
          <w:i w:val="false"/>
          <w:color w:val="ff0000"/>
          <w:sz w:val="28"/>
        </w:rPr>
        <w:t>VII-3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26 августа 2013 года ХVІІ-3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18 сентября 2013 года № 2778, опубликовано 3 октября 2013 года в газете "Кызылкога").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председателя постоянной комиссии районного маслихата по вопросам социальной защиты населения, здравоохранения, образования, культуры и молодженного дела (А. Аккайнанов).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ХХХVІ-4 от 21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№ХХХVІ-4 от 21 декабря 2015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консультанты по социальной работе – лица, привлекаемые отделом занятости, социальных программ и регистрации актов гражданского состояния на договорной основе для проведения консультаций, собеседований с претендентом, обратившимся в отдел занятости, социальных программ и регистрации актов гражданского состояния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дата обращения –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праздничные дни – дни национальных и государственных праздников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(далее – социальный контракт)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среднедушевой доход семьи (гражданина) – доля совокупного дохода семьи, приходящаяся на каждого члена семьи в месяц;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заявитель – лицо, представившее заявление от себя и от имени семьи на участие в проекте "Өрлеу";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уполномоченный орган – исполнительный орган района в сфере социальной защиты населения, финансируемое за счет местного бюджета, осуществляющий оказание социальной помощи;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претендент – лицо, обращающееся от себя и от имени семьи для участия в проекте "Өрлеу";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предельный размер – утвержденный максимальный размер социальной помощи.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Участковые и специальные комиссии осуществляют свою деятельность на основании положений, утверждаемых областным МИО.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Основаниями для отнесения граждан к категории нуждающихся при наступлении трудной жизненной ситуации являются: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Больным с различной формой туберкулеза, оказывается ежемесячная социальная помощь без учета семейного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активизациии семьи, с момента наступления указанных обстоятельств, но не ранее момента ее назначения.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получения социальной помощи при наступлении трудной жизненной ситуации заявитель от себя или от имени семьи в уполномоченный орган или аким сельского округа представляет заявление с приложением следующих документов: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сведений о составе семьи по форме, согласно приложению 4 к настоящим Правилам;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Документы представляются в подлинниках и копиях для сверки, после чего подлинники документов возвращаются заявителю.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Претендент для получения ОДП от себя лично или от имени семьи обращается в уполномоченный орган по месту жительства или при его отсутствии к акиму сельского округа.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Уполномоченный орган, аким сельского округа дают консультацию претенденту об условиях ОДП на основе социального контракта и при его согласии на участие проводят собеседование.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собеседования оформляется лист собеседования по форме, согласно приложению 1 к настоящему Правилу.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Претендент, подписавший лист собеседования, заполняет заявление на получения ОДП, анкету о семейном и материальном положении по формам, согласно приложениям 2 и 3 к настоящим Правилам с приложением: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документа, удостоверяющего личность;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сведений о составе семьи по форме согласно приложению 4 к настоящим Правилам;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документа, подтверждающего установление опеки (попечительства) над членом семьи (при необходимости);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документа, подтверждающего регистрацию по постоянному месту жительства, или адресной справки или справки акима сельского округа;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сведений о наличии личного подсобного хозяйства по форме согласно приложению 5 к настоящим Правилам.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приложением 6 к настоящим Правилам.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согласно приложению 7 к настоящим Правилам, после чего заявителю выдается отрывной талон с отметкой о принятии документов.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или аким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по форме, согласно приложению 8 к настоящим Правилам, готовят заключение участковой комиссии по форме, согласно приложению 9 к настоящим Правилам, и передают его в уполномоченный орган или акиму сельского округа.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изменениями,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Уполномоченный орган: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38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день заключения социального контракта активизации семьи принимает решение о назначении (отказе в назначении) ОДП по форме согласно приложению 12 к настоящим Правилам и в случае принятия решения об отказе в назначении ОДП направляет заявителю уведомление об отказе (с указанием причины) по форме согласно приложению 13 к настоящим Правилам.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поступлении заявления на оказание социальной помощи при наступлении трудной жизненной ситуации за исключением ОДП,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Уполномоченный орган в течение одного рабочего дня со дня поступления документов от участковой комиссии или аким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приложению 13 к настоящим Правилам.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 одному из установленных оснований социальная помощь в течение одного календарного года повторно не оказывается.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Отказ в оказании социальной помощи осуществляется в случаях: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предоставлении заявителем неполных и (или) недостоверных сведений в документах, указанных в пунктах 15 и 19 настоящих Правил;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Финансирование расходов на представление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35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Законом Республики Казахстан "О занятости населения".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Социальный контракт активизации семьи заключается на шесть месяцов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приложению 14 к настоящим Правилам, второй – хранится в уполномоченном органе.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Мониторинг исполнения обязательств по социальному контракту активизации семьи осуществляется органом его заключившим.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Уполномоченным органом осущестляет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End w:id="102"/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Социальная помощь прекращается в случаях: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медико–социальные учреждения;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невыполнения участником проекта "Өрлеу" обязательств по социальному контракту активизации семьи и социальному контракту;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расторжения социального контракта активизации семьи в связи с представлением недостоверных сведений;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отсутствия движений по банковскому счету получателя более трех месяцев;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поступления сведений об умерших или объявленных умершими, в том числе из государственной базы данных "Физические лица";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истечения срока действия документа, удостоверяющего личность;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поступления сведений об освобожденных и отстраненных опекунах (попечителях).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прекращает выплату ОДП на основании решения по форме согласно приложению 15 к настоящим Правилам.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Порядок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главой 5-1 в соответствии с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</w:t>
      </w:r>
    </w:p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специалиста отдела занятости и социальных программ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по адресу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 удостоверение личности №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 Регистрационный номер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 телефон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________________________________________________________________________________________________________________________________________________________________ заявитель ________________________________________________________________________________ супруг (супруга)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________________________________________________________________________________ другие родственники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________________________________________________________________________________Ваша оценка материального положения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заверять сведения о составе семьи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назначение обусловленной денежной помощи участнику проекта "Өрлеу"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89"/>
        <w:gridCol w:w="1093"/>
        <w:gridCol w:w="3419"/>
        <w:gridCol w:w="485"/>
        <w:gridCol w:w="789"/>
        <w:gridCol w:w="1193"/>
        <w:gridCol w:w="1701"/>
        <w:gridCol w:w="1702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123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  <w:r>
              <w:br/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  <w:r>
              <w:br/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  <w:r>
              <w:br/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  <w:r>
              <w:br/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комиссии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2"/>
        <w:gridCol w:w="1959"/>
        <w:gridCol w:w="1414"/>
        <w:gridCol w:w="870"/>
        <w:gridCol w:w="2504"/>
        <w:gridCol w:w="871"/>
      </w:tblGrid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  <w:r>
              <w:br/>
            </w:r>
          </w:p>
          <w:bookmarkEnd w:id="124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  <w:r>
              <w:br/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оказания социальной помощи, установления размеров определения перечня отдельных категорий нуждающихся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Получение обусловленных денежных пособий из Общественного фонда "Бота":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__________________________________________________________________________иного жилья, кроме занимаемого в настоящее время (заявленные доходы от его эксплуатации) ________________________________________________________________________________________________________________________________________________________________ 13. Иные доходы семьи (форма, сумма, источник):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14. Видимые признаки нуждаемости (состояние мебели, жилья, электропроводки)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Видимые признаки благополучия (тарелка спутниковой антенны, кондиционер, свежий дорогой ремонт)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 16. Санитарно-эпидемиологические условия проживания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17. Другие наблюдения участковой комиссии: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 одного из членов семьи).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оказания социальной помощи, установления размеров и определения перечня отдельных категорий нуждающихся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>№ ______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года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оказания социальной помощи, установления размеров и определения перечня отдельных категорий нуждающихся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10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тенге на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выполняют условия социального(-ых) контракта(-ов), заключенного(-ых)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8"/>
        <w:gridCol w:w="5392"/>
      </w:tblGrid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(адрес)____________________________________ 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(Фамилия, имя, отчество (при его наличии) уполномоченного представителя) ____________________________________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 (адрес)_______________________________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 _______________________________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Уполномоченный орган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 (указать месяц) с______20 года по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предоставлению отчетности за (указать месяц)__________20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_________________ Дата__________________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оказания социальной помощи, установления размеров и определения перечня отдельных категорий нуждающихся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№ 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(изменении размера, отказе в назначении)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Назначить обусловленную денежную помощь семье на основании социального контракта активизации семьи с ____ 20__ года по ___ 20__ 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Правилам оказания социальной помощи, установления размеров и определения перечня отдельных категорий нуждающихся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предоставления назначения или подачи заявления на назначение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Правилам оказания социальной помощи, установления размеров и определения перечня отдельных категорий нуждающихся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 активизации семьи по проекту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в редакции решения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 № ____ от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16 в соответствии с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17 в соответствии с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18 в соответствии с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277"/>
        <w:gridCol w:w="268"/>
        <w:gridCol w:w="418"/>
        <w:gridCol w:w="641"/>
        <w:gridCol w:w="268"/>
        <w:gridCol w:w="268"/>
        <w:gridCol w:w="418"/>
        <w:gridCol w:w="1987"/>
        <w:gridCol w:w="417"/>
        <w:gridCol w:w="418"/>
        <w:gridCol w:w="417"/>
        <w:gridCol w:w="940"/>
        <w:gridCol w:w="1238"/>
        <w:gridCol w:w="418"/>
        <w:gridCol w:w="417"/>
        <w:gridCol w:w="417"/>
        <w:gridCol w:w="417"/>
        <w:gridCol w:w="417"/>
        <w:gridCol w:w="866"/>
        <w:gridCol w:w="418"/>
        <w:gridCol w:w="418"/>
        <w:gridCol w:w="418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районного маслихата от "28" сентября 2016 года № V-9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19 в соответствии с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ff0000"/>
          <w:sz w:val="28"/>
        </w:rPr>
        <w:t>V-9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Start w:name="z3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bookmarkEnd w:id="125"/>
    <w:bookmarkStart w:name="z3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12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0"/>
    <w:bookmarkStart w:name="z3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131"/>
    <w:bookmarkStart w:name="z4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