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433f" w14:textId="e004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для всех кандидатов в акимы поселка Индербор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16 января 2015 года № 10. Зарегистрировано Департаментом юстиции Атырауской области 22 января 2015 года № 3095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 и на основании пункта 6 статьи 28 Конституционного закона Республики Казахстан от 28 сентября 1995 года "О выборах в Республике Казахстан" акимат Индерского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совместно с Индерской районной территориальной избирательной комиссией (по согласованию) место для размещения агитационных печатных материалов для всех кандидатов в акимы поселка Индербор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Акиму поселка Индербор оснастить место для размещения агитационных печатных материалов стендом.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района Шамуратова Д.Д.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Индерской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избирательной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январь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от 16 января 2015 года № 10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всех кандидатов в акимы поселка Индербор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859"/>
        <w:gridCol w:w="10102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коммунального государственного предприятия на праве хозяйственного ведения "Индерская районная центральная больница" Управления здравоохранения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