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dc75" w14:textId="d3dd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248-V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марта 2015 года № 254-V. Зарегистрировано Департаментом юстиции Атырауской области 14 апреля 2015 года № 3168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248-V "О районном бюджете на 2015-2017 годы" (зарегистрировано в реестре государственной регистрации нормативных правовых актов за № 3087, опубликовано 22 января 2015 года в газете "Дендер)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"5 046 961" заменить цифрами "4 911 398";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"4 384 961" заменить цифрами "4 249 398";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"5 046 961" заменить цифрами "4 959 269";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"32 703" заменить цифрами "80 574";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"47 871";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 с 1 июля 2015 года оплату труда работникам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сязи с внедрением новой модели системы оплаты труда"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"363 636" заменить цифрами "145 353";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"11 112"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"137 508" заменить цифрами "138 208";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"(из них: 614 тысяч тенге - на доведение размера оплаты труда до уровня в соответствии с новой моделью системы оплаты труда);"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"(из них: 4 882 тысяч тенге - на доведение размера оплаты труда до уровня в соответствии с новой моделью системы оплаты труда);"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"2 610" заменить цифрами "3 385";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"12 692" заменить цифрами "9 721";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"3 242 тысяч тенге - на содержание подразделений местных исполнительных органов 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"1 039 тысяч тенге на содержание штатной численности отделов регистрации актов гражданского состояния";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"18 862" заменить цифрами "10 410";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"75 938" заменить цифрами "47 453";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"5 400" заменить цифрами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"107 000" заменить цифрами "149 000";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"36 182" заменить цифрами "72 364";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11 дополнить 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"25 684 тысяч тенге – на приобретение и доставке учебников, учебно-методических комплексов для государственных учреждений образования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"10 847 тысяч тенге - на систему электронного обучения "e-learning"";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"6 555 тысяч тенге – на обследование психического здоровья детей и подростков и оказание психолого-медико-педагогической консультативной помощи населению";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"3 585 тысяч тенге - фонд оплаты труда привликаемых медицинских работников, консультация и диагностика призывников для прохождения медицинской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"2 000 тысяч тенге – на возмещение владельцам стоимости изымаемых и уничтожаемых больных животных, продуктов и сырья животного происхождения";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"6 341 тысяч тенге - на строительство подводящих газопроводных линий, строительство автономной котельной и установка системы отопление детского лагеря "Жас-Оркен" в селе Елтай".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ХХІХ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О. Дилмукашева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254-V очередной ХXІХ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2015 года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очередной ХXVІІІ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"/>
        <w:gridCol w:w="622"/>
        <w:gridCol w:w="819"/>
        <w:gridCol w:w="819"/>
        <w:gridCol w:w="8763"/>
        <w:gridCol w:w="197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4 911 398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654 736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386 778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4 249 398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4 249 398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4 249 398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4 959 269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304 611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214 974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61 489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124 374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2 060 231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299 699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282 561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161 491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1 673 018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1 673 018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1 576 760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96 258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87 514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196 922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172 694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14 324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1 041 495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390 715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433 627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206 363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177 097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10  370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10 161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1 053 369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1 053 369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1 052 369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42 222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254-V очередной ХXІХ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2015 года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248-V очередной ХXVІІІ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2015 год аппаратов акимов поселка,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745"/>
        <w:gridCol w:w="1685"/>
        <w:gridCol w:w="1686"/>
        <w:gridCol w:w="1897"/>
        <w:gridCol w:w="16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10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15 938</w:t>
            </w:r>
          </w:p>
        </w:tc>
      </w:tr>
      <w:tr>
        <w:trPr>
          <w:trHeight w:val="4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5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745"/>
        <w:gridCol w:w="1685"/>
        <w:gridCol w:w="1686"/>
        <w:gridCol w:w="1897"/>
        <w:gridCol w:w="16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88 955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631 285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