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1238" w14:textId="fe91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 и культуры, являющимся гражданскими служащими и работающим в сельской местности повышенные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сентября 2015 года № 298-V. Зарегистрировано Департаментом юстиции Атырауской области 06 октября 2015 года № 3309. Утратило силу решением Индерского районного маслихата Атырауской области от 21 декабря 2015 года № 333-V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Индерского районного маслихата Атырауской области от 21.12.2015 № </w:t>
      </w:r>
      <w:r>
        <w:rPr>
          <w:rFonts w:ascii="Times New Roman"/>
          <w:b w:val="false"/>
          <w:i w:val="false"/>
          <w:color w:val="ff0000"/>
          <w:sz w:val="28"/>
        </w:rPr>
        <w:t>333-V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на очередной ХХХІІ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специалистам в области социального обеспечения, образования и культуры, являющимся гражданскими служащими и работающим в сельской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ХХХІІ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Зайдекенов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