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12f" w14:textId="efbf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Индерского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сентября 2015 года № 304-V. Зарегистрировано Департаментом юстиции Атырауской области 26 октября 2015 года № 3323. Утратило силу решением маслихата Индерского района Атырауской области № 342-V от 13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342-V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Индерского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Индерского районного маслихата Кабиеву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Индерского районного маслихата от "16" сентября 2015 года № 304-V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Индерского районного маслихата</w:t>
      </w:r>
    </w:p>
    <w:bookmarkEnd w:id="0"/>
    <w:bookmarkStart w:name="z1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аппарата Индерского районного маслихата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Индерского районного маслихата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Индерского районного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Индерского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аппарата Индерского районного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к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к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аппарата Индерского районного маслихата</w:t>
            </w:r>
          </w:p>
        </w:tc>
      </w:tr>
    </w:tbl>
    <w:bookmarkStart w:name="z1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аппарата Индерского районного маслихата</w:t>
            </w:r>
          </w:p>
        </w:tc>
      </w:tr>
    </w:tbl>
    <w:bookmarkStart w:name="z1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ежегоднойоценки деятельности административных государственных служащих корпуса "Б" аппарата Индерского районного маслихата</w:t>
            </w:r>
          </w:p>
        </w:tc>
      </w:tr>
    </w:tbl>
    <w:bookmarkStart w:name="z2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