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5989" w14:textId="4105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20 ноября 2015 года № 344. Зарегистрировано Департаментом юстиции Атырауской области 04 декабря 2015 года № 3372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Балахметова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районного акимата от "20" ноября 2015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"20" ноября 2015 года № 344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Индерского района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районного акимата от "20" ноября 2015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"20" ноября 2015 года № 344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Индерского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районного акимата от "20" ноября 2015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"20" ноября 2015 года № 344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Индерского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перевозки в общеобразовательные школы детей, проживающих в отдаленных населенных пунктах Индерского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 и определяет порядок перевозки в общеобразовательные школы детей, проживающих в отдаленных населенных пунктах Индерского района.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9"/>
    <w:p>
      <w:pPr>
        <w:spacing w:after="0"/>
        <w:ind w:left="0"/>
        <w:jc w:val="both"/>
      </w:pPr>
      <w:bookmarkStart w:name="z22" w:id="10"/>
      <w:r>
        <w:rPr>
          <w:rFonts w:ascii="Times New Roman"/>
          <w:b w:val="false"/>
          <w:i w:val="false"/>
          <w:color w:val="000000"/>
          <w:sz w:val="28"/>
        </w:rPr>
        <w:t>
      2. 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перевозкам организованных групп детей допускаются дети не младше семи лет.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осуществлении массовых перевозок детей перевозчик уведомляет территориальное подразделение Комитета административной полиции Министерства внутренних дел Республики Казахстан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дорожно-патрульной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января2021 года №ҚР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(зарегистрировано в Реестре государственной регистраций нормативных правовых актов № 22066), а также оборудуются: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(зарегистрировано в Реестре государственной регистраций нормативных правовых актов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Индерского района Атырауской области от 29.06.2023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 и другие)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 от места стоянки автобуса.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 Отношения, не урегулироваемые настоящими Правилами, регулируются в соответствии с действующим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