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6826" w14:textId="e4d6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районного акимата от 5 февраля 2013 года № 45 "Об установлении квоты рабочих мест для инвалидов в Индерском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11 декабря 2015 года № 391. Зарегистрировано Департаментом юстиции Атырауской области 28 декабря 2015 года № 3404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Индерского района Атырауской области от 25.04.2016 № </w:t>
      </w:r>
      <w:r>
        <w:rPr>
          <w:rFonts w:ascii="Times New Roman"/>
          <w:b w:val="false"/>
          <w:i w:val="false"/>
          <w:color w:val="ff0000"/>
          <w:sz w:val="28"/>
        </w:rPr>
        <w:t>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Индерского района от 5 февраля 2013 года № 45 "Об установлении квоты рабочих мест для инвалидов в Индерском районе" (зарегистрированного в реестре государственной регистрации нормативных правовых актов № 2698, опубликованного в районной газете "Дендер" от 21 марта 2013 года)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Установить квоту рабочих мест для инвалидов в размере двух процентов от численности рабочих мест без учета рабочих мест на тяжелых работах, работах с вредными, опасными условиями труда в порядке, определяемом центральным исполнительным органом";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Нурлыбаева К.Е.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