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90f0" w14:textId="92e9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поселка Индербор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Индербор Индерского района Атырауской области от 23 декабря 2015 года № 139. Зарегистрировано Департаментом юстиции Атырауской области 05 января 2016 года № 3417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Атырауской областной ономастической комиссии от 11 декабря 2015 года аким Индерборского поселка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следующие улицы поселка Индербор Индерского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микрорайон "Барлаушы", улице № 1 – улица "Керей хана";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микрорайон "Барлаушы", улице № 2 – улица "Жанибек хана";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микрорайон "Восток", улице № 1– улица "Абулхайр хана";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микрорайон "Восток", улице № 4– улица "Касым хана";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микрорайон "Восток", улице № 5– улица "Хакназар хана";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микрорайон "Восток", улице № 11– улица "Есим хана";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микрорайон "Болашак", улице № 3– улица "Жангир хана";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микрорайон "Болашак", улице № 4– улица "Тауке хана".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