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f42d" w14:textId="195f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в Президенты, депутаты Сената и Мажилиса Парламента, маслихатов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25 февраля 2015 года № 47. Зарегистрировано Департаментом юстиции Атырауской области 17 марта 2015 года № 3127. Утратило силу постановлением акимата Макатского района Атырауской области от 21 мая 2019 года № 95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Макатского района Атырауской области от 21.05.2019 № </w:t>
      </w:r>
      <w:r>
        <w:rPr>
          <w:rFonts w:ascii="Times New Roman"/>
          <w:b w:val="false"/>
          <w:i w:val="false"/>
          <w:color w:val="ff0000"/>
          <w:sz w:val="28"/>
        </w:rPr>
        <w:t>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совместно с районной территориальной избирательной комиссией (по согласованию) места, для размещения агитационных печатных материалов для всех кандидатов в Президенты, депутаты Сената и Мажилиса Парламента, маслихатов Республики Казахстан, согласно 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аппарата акима района Бухарбаева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Ергужиев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"25" февраля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районного акимата от "25" февраля 2015 года № 47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мест по Макатскому району для размещения агитационных печатных материалов для всех кандидатов в Президенты, депутаты Сената и Мажилиса Парламента, маслихатов Республики Казахстан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3"/>
        <w:gridCol w:w="1523"/>
        <w:gridCol w:w="9254"/>
      </w:tblGrid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"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"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Байгетобе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учреждения "Комплекс школа-детский сад Байге тобе" при Макатского районного отдела образования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"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возле здания коммунального государственного казенного предприятия "Макатский районный дом культуры отдела культуры и развития языков Макатского района" 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"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Доссор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казенного предприятия "Дом культуры Доссор отдела культуры и развития языков Макатского района"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"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Макат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возле здания государственного учреждения "Средняя школа имени Муса Баймуханова" 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"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Доссор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возле здания государственного учреждения "Общеобразовательная средняя школа имени Абая"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