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00378" w14:textId="4f003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2014 года № 272-V "Об утверждении правил оказания жилищной помощи малообеспеченным семьям (гражданам), проживающим в Макатском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20 марта 2015 года № 287-V. Зарегистрировано Департаментом юстиции Атырауской области 15 апреля 2015 года № 3169. Утратило силу решением Макатского районного маслихата Атырауской области от 17 сентября 2015 года № 326-V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Макатского районного маслихата Атырауской области от 17.09.2015 № </w:t>
      </w:r>
      <w:r>
        <w:rPr>
          <w:rFonts w:ascii="Times New Roman"/>
          <w:b w:val="false"/>
          <w:i w:val="false"/>
          <w:color w:val="ff0000"/>
          <w:sz w:val="28"/>
        </w:rPr>
        <w:t>326-V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29 декабря 2014 года "О внесении изменений и дополнений в некоторые законодательные акты Республики Казахстан по вопросам жилищных отношений"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правила,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2014 года № 272-V "Об утверждении правил оказания жилищной помощи малообеспеченным семьям (гражданам), проживающим в Макатском районе" (зарегистрированное в реестре государственной регистрации нормативных правовых актов за № 3073, опубликованное 15 января 2015 года в газете "Макат тынысы")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на приобретение, установку, эксплуатацию и проверку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 накопление денег на предстоящий в будущем капитальный ремонт общего имущества объекта кондоминиума или отдельных его видов;";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(председатель Д. Алтаева) районного маслихата по вопросам бюджетного планирования, хозяйственной деятельности, использования земли, охраны природы и обеспечения законности.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ХХХІІ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Таскинбаев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Жолмагамбетов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