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51df4" w14:textId="0851d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приватизации имущества коммунальной собственности Макатского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Макатского района Атырауской области от 09 апреля 2015 года № 91. Зарегистрировано Департаментом юстиции Атырауской области 16 апреля 2015 года № 3173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Макатского района Атырауской области от 10.11.2015 № </w:t>
      </w:r>
      <w:r>
        <w:rPr>
          <w:rFonts w:ascii="Times New Roman"/>
          <w:b w:val="false"/>
          <w:i w:val="false"/>
          <w:color w:val="ff0000"/>
          <w:sz w:val="28"/>
        </w:rPr>
        <w:t>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августа 2011 года № 920 "Об утверждении Правил продажи объектов приватизации", акимат района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Приватизировать имущество районной коммунальной собственности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Государственному учреждению "Макатский районный отдел экономики и финансов" в установленном законодательством порядке принять необходимые меры по реализации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района Ж. Мусепова.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района от "09" апреля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имущества районной коммунальной собственности подлежащих приватизации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7605"/>
        <w:gridCol w:w="1997"/>
        <w:gridCol w:w="2062"/>
      </w:tblGrid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 (постройки)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Балансодержатель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ГАЗ-3102-121 регистрационный номер 989 АВ 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строительства Макатского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