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cb62" w14:textId="fc3c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субъектам торговой деятельности на территории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23 апреля 2015 года № 104. Зарегистрировано Департаментом юстиции Атырауской области 28 мая 2015 года № 3217. Утратило силу постановлением акимата Макатского района Атырауской области от 8 ноября 2016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Макатского района Атырауской области от 08.11.2016 № </w:t>
      </w:r>
      <w:r>
        <w:rPr>
          <w:rFonts w:ascii="Times New Roman"/>
          <w:b w:val="false"/>
          <w:i w:val="false"/>
          <w:color w:val="ff0000"/>
          <w:sz w:val="28"/>
        </w:rPr>
        <w:t>185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специально отведенные места для осуществления выездной торговли с автолавок и (или) палаток субьектам торговой деятельности на территории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Тулеушова 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(МРУПЗПП)________ (ОВДМР)________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"Макатское районное управления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Габитова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"20"04.2015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Макатского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Атырауской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Жайкин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"20"04.2015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субъектам торговой деятельности на территории Макатского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"/>
        <w:gridCol w:w="4988"/>
        <w:gridCol w:w="653"/>
        <w:gridCol w:w="1118"/>
        <w:gridCol w:w="4857"/>
        <w:gridCol w:w="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отведенные места для продажи овощей и фруктов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автомашине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возле рынка "Барыс"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ул.С.Мукашева (возле ресторана "Акдаулет")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67-участок (возле школы им.М.Баймуханова)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мкр.Привокзальный (Физкультурный комплекс)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Доссор, возле рынка "Айгуль"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Доссор, ул. О.Шарипова (возле торгового дома "Инабат")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Байгетобе, площадь автостоянки школы "Байгетобе". Перед зданием станции "Макат мунай айдау"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402, возле здания учреждения ПМС ремонт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отведенные места для праздничных и ярмарочных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автомашине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ул.К.Сатпаева (центральная площадь)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Доссор, ул.Г.Сулейменова (центральная площадь)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