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2740" w14:textId="07f2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265-V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24 июня 2015 года № 300-V. Зарегистрировано Департаментом юстиции Атырауской области 13 июля 2015 года № 3253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2015-2017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 сессии районного маслихата от 24 декабря 2014 года № 265-V "О районном бюджете на 2015-2017 годы" (зарегистрированное в реестре государственной регистрации нормативных правовых актов за № 3080, опубликовано 5 февраля 2015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"3 024 198" заменить цифрами "3 035 066";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"1 294 882" заменить цифрами "1 299 804".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"3 024 198" заменить цифрами "3 035 066".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ХХХV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 от 24 июня 2015 года № 300-V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 от 24 декабря 2014 года № 265-V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65"/>
        <w:gridCol w:w="1314"/>
        <w:gridCol w:w="5642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маслиха от 24 июня 2015 года № 300-V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 от 24 декабря 2014 года № 265-V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района в городе, города районного значения, поселка, села, сельского округа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099"/>
        <w:gridCol w:w="2102"/>
        <w:gridCol w:w="2103"/>
        <w:gridCol w:w="1775"/>
        <w:gridCol w:w="2104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Байге-тобе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