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fcf9" w14:textId="229f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265-V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17 сентября 2015 года № 313-V. Зарегистрировано Департаментом юстиции Атырауской области 30 сентября 2015 года № 3304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2015-2017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 сессии районного маслихата от 24 декабря 2014 года № 265-V "О районном бюджете на 2015-2017 годы" (зарегистрированное в реестре государственной регистрации нормативных правовых актов за № 3080, опубликовано 5 февраля 2015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"3 035 066" заменить цифрами "3 046 244";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"1 299 804" заменить цифрами "1 250 393".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"3 035 066" заменить цифрами "3 046 244"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(председатель Д. Алтаева) районного маслихата по вопросам бюджетного планирования, хозяйственной деятельности, использования земли, охраны природы и обеспечения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2"/>
        <w:gridCol w:w="3628"/>
      </w:tblGrid>
      <w:tr>
        <w:trPr>
          <w:trHeight w:val="30" w:hRule="atLeast"/>
        </w:trPr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Сакупов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Жолмагамбетов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 от 17 сентября 2015 года № 313-V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2014 года № 265-V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1198"/>
        <w:gridCol w:w="7156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1245"/>
        <w:gridCol w:w="1245"/>
        <w:gridCol w:w="5345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17 сентября 2015 года № 313-V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24 декабря 2014 года № 265-V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аппарата акима района в городе, города районного значения, поселка, села, сельского округа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1091"/>
        <w:gridCol w:w="3027"/>
        <w:gridCol w:w="2053"/>
        <w:gridCol w:w="2053"/>
        <w:gridCol w:w="1734"/>
        <w:gridCol w:w="2054"/>
      </w:tblGrid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Доссор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Байгетобе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