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e1ef" w14:textId="fc4e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Макатского района от 07 июля 2015 года № 140 "Об установлении квоты рабочих мест по Макатскому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30 декабря 2015 года № 287. Зарегистрировано Департаментом юстиции Атырауской области 12 января 2016 года № 3432. Утратило силу постановлением Макатского районного акимата Атырауской области от 15 апреля 2016 года № 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Макатского районного акимата Атырауской области от 15.04.2016 № </w:t>
      </w:r>
      <w:r>
        <w:rPr>
          <w:rFonts w:ascii="Times New Roman"/>
          <w:b w:val="false"/>
          <w:i w:val="false"/>
          <w:color w:val="ff0000"/>
          <w:sz w:val="28"/>
        </w:rPr>
        <w:t>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Казакстан от 23 января 2001 года "О местном государственном управлении и самоуправлении в Республике Казакстан",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Казакстан от 24 марта 1998 года "О нормативных правовых актах"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07 июля 2015 года № 140 "Об установлении квоты рабочих мест по Макатскому району" (зарегистрированное в реестре государственной регистрации нормативных правовых актов за № 3273, опубликовано в газете "Макат тынысы" от 13 августа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Для трудоустройства инвалидов установить квоту в размере трех процентов от численности рабочих мест без учета рабочих мест на тяжелых работах, работах с вредными, опасными условиями труда, в порядке определяемом центральным исполнительным органом;".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района Х. Тулеушова.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