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d7c6" w14:textId="2bcd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Макатского района Атырауской области от 21 декабря 2015 года № 343-V. Зарегистрировано Департаментом юстиции Атырауской области 12 января 2016 года № 3434. Утратило силу решением Макатского районного маслихата Атырауской области от 29 мая 2017 года № 114-VI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Макатского районного маслихата Атырауской области от 29.05.2017 № </w:t>
      </w:r>
      <w:r>
        <w:rPr>
          <w:rFonts w:ascii="Times New Roman"/>
          <w:b w:val="false"/>
          <w:i w:val="false"/>
          <w:color w:val="ff0000"/>
          <w:sz w:val="28"/>
        </w:rPr>
        <w:t>114-VI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Макатского района от 6 августа 2013 года № 145-V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актов за № 2772, опубликованно 5 сентября 2013 года в газете "Макат тынысы").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(председатель Д. Алтаева) районного маслихата по вопросам бюджетного планирования, хозяйственной деятельности, использования земли, охраны природы и обеспечения законности.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№ 343-V от "21"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решением районного маслихата № 343-V от "21" декабря 2015 года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Основные термины и понятия, которые используются в настоящих Правилах: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-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консультанты по социальной работе – лица, привлекаемые отделом занятости, социальных программ и регистрации актов гражданского состояния на договорной основе для проведения консультаций, собеседований с претендентом, обратившимся в занятости, социальных программ и регистрации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населения, сельского хозяйства и иных организаций;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дата обращения – месяц подачи заявления за назначением обусловленной денежной помощи в уполномоченный орган или к акиму поселка, сельского округа со всеми необходимыми документами;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праздничные дни - дни национальных и государственных праздников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государственная адресная социальная помощь (далее – адресная социальная помощь) – выплата в денежной форме, предоставляемая государством физическим лицам (семьям) с месячным среднедушевым доходом ниже черты бедности, установленной в области;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социальный контракт активизации семьи (далее - социальный контракт) – соглашение между трудоспособным физическим лицом, выступающим от имени семьи для участия в проекте "Өрлеу" и уполномоченным органом, определяющее права и обязанности сторон;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совокупный доход семьи –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индивидуальный план помощи семье (далее – индивидуальный план)–комплекс разработанных уполномоченным органом совместно с заявителем мероприятий по содействию занятости и (или) социальной адаптации;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среднедушевой доход семьи (гражданина) - доля совокупного дохода семьи, приходящаяся на каждого члена семьи в месяц;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проект "Өрлеу" –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заявитель – лицо, представившее заявление от себя и от имени семьи на участие в проекте "Өрлеу";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уполномоченный орган - исполнительный орган района в сфере социальной защиты населения, финансируемое за счет местного бюджета, осуществляющий оказание социальной помощи;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уполномоченная организация -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претендент – лицо, обращающееся от себя и от имени семьи для участия в проекте "Өрлеу";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предельный размер - утвержденный максимальный размер социальной помощи.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Для целей настоящих Правил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(далее-получатели) в случае наступления трудной жизненной ситуации, а также к памятным датам и праздничным дням.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Социальная помощь предоставляется единовременно и (или) периодически (ежемесячно, ежеквартально, 1 раз в полугодие).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Участковые и специальные комиссии осуществляют свою деятельность на основании положений, утверждаемых областным МИО.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Основаниями для отнесения граждан к категории нуждающихся при наступлении трудной жизненной ситуации являются: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социально-значимого заболевания;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7-1. Больным с различной формой туберкулеза, оказывается ежемесячная социальная помощь без учета семейного дохода.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7-1 в соответствии с решением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ОДП при наступлении трудной жизненной ситуации предоставляется лицам (семьям) с месячным среднедушевым доходом, ниже 60 процентов прожиточного минимума при заключении социального контракта активизации семьи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Размер оказываемой социальной помощи, за исключением ОДП на основе социального контракта,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Размер обусловленной денежной помощи на основе социального контракта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для получателей государственной адресной социальной помощи устанавливается в виде разницы между чертой бедности, установленной в области и 60 процентами от прожиточного минимума.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Среднедушевой доход претендующего на получение ОДП на основе социального контракта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месяца, за исключением получателей адресной социальной помощи и не пересматривается в течение срока действия социального контракта активизации семьи.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Размер ОДП пересчитывается в случае изменения состава семьи, а также прекращения выплаты адресной социальной помощи, с учетом доходов, представленных на момент заключения социального контракта активизациии семьи, с момента наступления указанных обстоятельств, но не ранее момента ее назначения.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сведений о составе семьи по форме, согласно приложению 4 к настоящим Правилам;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Документы представляются в подлинниках и копиях для сверки, после чего подлинники документов возвращаются заявителю.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Претендент для получения ОДП от себя лично или от имени семьи обращается в уполномоченный орган по месту жительства или при его отсутствии к акиму поселка, сельского округа.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Уполномоченный орган, аким поселка, сельского округа дают консультацию претенденту об условиях ОДП на основе социального контракта и при его согласии на участие проводят собеседование.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собеседования определяются: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право претендента на получение ОДП;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виды предоставляемых специальных социальных услуг членам семьи с учетом их индивидуальных потребностей;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государственные меры оказания содействия занятости.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собеседования оформляется лист собеседования по форме, согласно приложению 1 к настоящему Правилу.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Претендент, подписавший лист собеседования, заполняет заявление на получения ОДП, анкету о семейном и материальном положении по формам, согласно приложениям 2 и 3 к настоящим Правилам с приложением: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документа, удостоверяющего личность;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сведений о составе семьи по форме согласно приложению 4 к настоящим Правилам;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документа, подтверждающего установление опеки (попечительства) над членом семьи (при необходимости);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документа, подтверждающего регистрацию по постоянному месту жительства, или адресной справки или справки акима поселка, сельского округа;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сведений о наличии личного подсобного хозяйства по форме согласно приложению 5 к настоящим Правилам.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обеспечивает качество и соответствие электронных копий документов и сведений оригиналам, представленным заявителем.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После представления заявителем соответствующих документов в его присутствии сотрудник уполномоченного органа формирует запрос по индивидуальному идентификационному номеру заявителя и членов семьи в государственные информационные системы в соответствии с приложением 6 к настоящим Правилам.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представлении государственными органами и (или) организациями электронных документов, подтверждающих запрашиваемые сведения, уполномоченный орган регистрирует заявление в журнале по форме, согласно приложению 7 к настоящим Правилам, после чего заявителю выдается отрывной талон с отметкой о принятии документов.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Уполномоченный орган или аким поселка, сельского округа в течение двух рабочих дней со дня получения документов формируют макет дела и передают участковым комиссиям для проведения обследования материального положения заявителя, претендующего на получения ОДП.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участковой комиссией материального положения заявителя на участие в проекте "Өрлеу", согласно приложению 8 к настоящим Правилам, готовят заключение участковой комиссии на участие заявителя в проекте "Өрлеу", согласно приложению 9 к настоящим Правилам, и передают его в уполномоченный орган или акиму поселка,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22 с изменениями, внесенным решением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22 в редакции решения Макатского районного маслихата Атырауской области от 13.12.2016 № </w:t>
      </w:r>
      <w:r>
        <w:rPr>
          <w:rFonts w:ascii="Times New Roman"/>
          <w:b w:val="false"/>
          <w:i w:val="false"/>
          <w:color w:val="ff0000"/>
          <w:sz w:val="28"/>
        </w:rPr>
        <w:t>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22-1.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 приложениям 20, 21 к настоящим правилам и направляет их в уполномоченный орган или акиму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22-1 в соответствии с решением Макатского районного маслихата Атырауской области от 13.12.2016 № </w:t>
      </w:r>
      <w:r>
        <w:rPr>
          <w:rFonts w:ascii="Times New Roman"/>
          <w:b w:val="false"/>
          <w:i w:val="false"/>
          <w:color w:val="ff0000"/>
          <w:sz w:val="28"/>
        </w:rPr>
        <w:t>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Аким поселка,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Уполномоченный орган: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после получения документов от акима поселка,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38 настоящих Правил, и инвалидов 1 и 2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 в соответствии с Законом Республики Казахстан "О занятости населения".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социальный (ые) контракт (ы) и направляет копию социального (ых) контракта (ов) в уполномоченный орган;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после получения копии социального (ых) контракта (ов)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центральным исполнительным органом в области здравоохранения и социального развития;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день заключения социального контракта активизации семьи принимает решение о назначении (отказе в назначении) ОДП по форме согласно приложению 12 к настоящим Правилам и в случае принятия решения об отказе в назначении ОДП направляет заявителю уведомление об отказе (с указанием причины) по форме согласно приложению 13 к настоящим Правилам.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При поступлении заявления на оказание социальной помощи при наступлении трудной жизненной ситуации за исключением ОДП, уполномоченный орган или аким поселка,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Уполномоченный орган в течение одного рабочего дня со дня поступления документов от участковой комиссии или акима поселка, сельского округа за исключением ОДП, производит расчет месячного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Специальная комиссия в течение двух рабочих дней со дня поступления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Уполномоченный орган в течение восьми рабочих дней со дня регистрации документов заявителя на оказание социальной помощи за исключением ОДП,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Уполномоченный орган письменно уведомляет заявителя о принятом решении (в случае отказа указанием основания) в течение трех рабочих дней со дня принятия решения по форме, согласно приложению 13 к настоящим Правилам.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По одному из установленных оснований социальная помощь в течение одного календарного года повторно не оказывается.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Отказ в оказании социальной помощи осуществляется в случаях: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 предоставлении заявителем неполных и (или) недостоверных сведений в документах, указанных в пунктах 15 и 19 настоящих Правил;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Финансирование расходов на представление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 социального контракта активизации семьи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определения права на получения ОДП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согласно приложениям 10, 11, утверждаемым приказом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(зарегистрированный в реестре государственной регистрации нормативных правовых актов за № 13773).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35 в редакции решения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неотъемлемой частью социального контракта активизации семьи.</w:t>
      </w:r>
    </w:p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Социальный контракт активизации семьи содержит обязательства сторон на участие в проекте "Өрлеу", а также прохождение скрининговых осмотров, приверженность к лечению при наличии социально-значимых заболеваний (алкоголизм, наркомания, туберкулез), постановку на учет в женской консультации до 12 недели беременности и наблюдение в течение всего периода беременности.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Государственные меры содействия занятости предусматривают обеспечение занятости трудоспособных членов семьи через развитие сельского предпринимательства, а также иные меры, предусмотренные Законом Республики Казахстан "О занятости населения".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Участие в государственных мерах содействия занятости является обязательным условием для трудоспособных членов семьи, за исключением следующих случаев: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осуществления кроме основного (ых) претендента (ов) на участие в государственных мерах содействия занятости,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Социальный контракт активизации семьи заключается на шесть год с возможностью пролонгации на шесть месяцев, но не более одного года при условиях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ОДП не пересматривается.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Социальный контракт активизации семьи заключается в двух экземплярах, один из которых выдается заявителю под роспись в журнале регистрации по форме, согласно приложению 14 к настоящим Правилам, второй – хранится в уполномоченном органе.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Мониторинг исполнение обязательств по социальному контракту активизации семьи осуществляется органом его заключившим.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Уполномоченным органом осущестляет на всех этапах сопровождение социального контракта активизации семьи и контроль за выполнением индивидуального плана, а также проводит оценку его эффективности.</w:t>
      </w:r>
    </w:p>
    <w:bookmarkEnd w:id="104"/>
    <w:bookmarkStart w:name="z1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прекращения и возврата представляемой социальной помощи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Социальная помощь прекращается в случаях: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невыполнения участником проекта "Өрлеу" обязательств по социальному контракту активизации семьи и социальному контракту;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расторжения социального контракта активизации семьи в связи с представлением недостоверных сведений;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отсутствия движений по банковскому счету получателя более трех месяцев;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"Физические лица";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поступления сведений об умерших или объявленных умершими, в том числе из государственной базы данных "Физические лица";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истечения срока действия документа, удостоверяющего личность;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выявления фактов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поступления сведений об освобожденных и отстраненных опекунах (попечителях).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прекращает выплату ОДП на основании решения по форме согласно приложению 15 к настоящим Правилам.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в случае выявления представления недостоверных сведений, повлекших за собой незаконное назначение ОДП, выплата ОДП лицу (семье) прекращается на период ее назначения.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5-1. Порядок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44-1. Отчеты о заключенных социальных контрактах активизации семьи и социальных контрактах, о назначении и выплате обусловленной денежной помощи, сведения о получателях обусловленной денежной помощи и ежемесячный отчет ассистента о сопровождении социального контракта активизации семьи заполняются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главой 5-1 в соответствии с решением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Мониторинг и учет представления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участия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претендента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специалиста отдела занятости и социальных программ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обращения за обусловленной денежной помощью на основе социального контракта активизации семьи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Характеристика семьи (одиноко проживающего гражданина(ки):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Трудовая деятельность взрослых неработающих членов семьи (места работы, должность, причины увольнения):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 члены семьи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____________________(дата) _________________(дата)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трудовой деятельности (мнение):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Претендент: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Супруг (супруга):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Сложности в семье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Проблемы (трудности на сегодняшний день)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гражданина(ки)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Другое_________________________________________________________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Подписи сторон: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Районный/городской отдел занятости Претендент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(подпись) 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оказания социальной помощи, установления размеров и определения перечня отдельных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в редакции решения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отдел занятости и социальных программ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пункт, район,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___________________________________________________________________________</w:t>
      </w:r>
    </w:p>
    <w:bookmarkStart w:name="z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заявителя) проживающего по адресу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(улица, № дома и квартиры, телефон) документ удостоверение личности №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Банковские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банка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банковский счет №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лицевого счета ____________________________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принять меня (мою семью) в проект "Өрлеу" и назначить обусловленную денежную помощь на основании социального контракта активизации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выражаю согласие на использование информации о членах моей семьи (включая меня) (доходы, образование, место жительства, семейное положение)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 информирован(а) о том, что предоставляемая мной информация конфиденциальна и будет использоваться исключительно для реализации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Моя семья (включая меня) состоит из 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изменений в составе семьи, выезда на постоянное место жительства за пределы Республики Казахстан, а также возникновение иных обстоятельств, влекущих прекращение выплаты обусловленной денежной помощи или изменение ее размера, обязуюсь в течение пятнадцати рабочих дней сообщить о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Одновременно прошу рассмотреть возможность предоставления в соответствии с законодательством Республики Казахстан мне и членам моей семьи: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социальных услуг;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мер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 по решению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"____"__________20__ года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служебных отметок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приняты "____"__________20__ года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лица,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 Регистрационный номер заявителя (семьи)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с прилагаемыми документами переданы в участковую комиссию "__"__________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Принято "__"________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 Фамилия, имя, отчество (при его наличии) и подпись члена участковой комиссии,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Отметка уполномоченного органа о дате приема документов от акима поселка, села, сельского округа "__"_________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лица, принявшего документы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 _ _ _ _ _ _ _ _ _ _ _ _ __ _ _ _ _ _ _ _ _ _ _ _ _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гражданина(ки) ________________с прилагаемыми документами в количестве___ штук, с регистрационным номером семьи ________ принято "____" _____________20__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лица, принявшего документы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 семейном и материальном положении заявителя на участие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в редакции решения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382"/>
        <w:gridCol w:w="382"/>
        <w:gridCol w:w="4749"/>
        <w:gridCol w:w="2150"/>
        <w:gridCol w:w="29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Посещают ли дети дошкольного возраста дошкольную организацию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553"/>
        <w:gridCol w:w="4019"/>
        <w:gridCol w:w="837"/>
        <w:gridCol w:w="838"/>
        <w:gridCol w:w="838"/>
        <w:gridCol w:w="372"/>
        <w:gridCol w:w="372"/>
        <w:gridCol w:w="60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доходах заявителя и членов семьи за 3 месяца,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систем:</w:t>
            </w:r>
          </w:p>
        </w:tc>
      </w:tr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</w:t>
            </w:r>
          </w:p>
        </w:tc>
        <w:tc>
          <w:tcPr>
            <w:tcW w:w="4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предпринимательской деятельности 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Жилищно-бытовые условия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 квадратных метров; форма собственности: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качество жилища (в нормальном состоянии, ветхое, аварийное, безремонта)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материал дома (кирпичный, деревянный, каркасно-камышитовый, саманный, саманный без фундамента, из подручных материалов, времянка, юрта)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благоустройство жилища (водопровод, туалет, канализация, отопление, газ, ванна, лифт, телефон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8730"/>
        <w:gridCol w:w="1360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супруг (супруга)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дети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родственники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ребенком-инвалидом до 16 лет специальных социальных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Ваша оценка материального положения семьи: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хватает даже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 и предметы первой необходимости;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возможности обеспечивать детей одеждой, обувью и школьными принадлежностями.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Направления предполагаемой деятельности по выходу из трудной жизненной ситуации (мнение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каких государственных мерах содействия занятости Вы можете принять участие: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имеющие вакансии;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рабочие места в рамках реализуемых инфраструктурных проектов;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профобучение (подготовка, переподготовка, повышение квалификации);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социальное рабочее место;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"Молодежной практике";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переселении из населенных пунктов с низким потенциалом социально-экономического развития в населенные пункты с высоким потенциалом социально-экономического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 ________________________________________________ _________ (дата) (Фамилия, имя, отчество (при его наличии) заявителя)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оказания социальной помощи, установления размеров и определения перечня отдельных категорий нуждающихся категорий 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в редакции решения Макатского районного маслихата Атырауской области от 13.12.2016 № </w:t>
      </w:r>
      <w:r>
        <w:rPr>
          <w:rFonts w:ascii="Times New Roman"/>
          <w:b w:val="false"/>
          <w:i w:val="false"/>
          <w:color w:val="ff0000"/>
          <w:sz w:val="28"/>
        </w:rPr>
        <w:t>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заявителя)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5232"/>
        <w:gridCol w:w="2853"/>
        <w:gridCol w:w="2061"/>
      </w:tblGrid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должностного лица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заверять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составе семьи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оказания социальной помощи, установления размеров и определения перечня отдельных категорий нуждающихся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в редакции решения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 ____________________________ (Фамилия, имя, отчество (при его наличии) заявителя)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593"/>
        <w:gridCol w:w="5873"/>
        <w:gridCol w:w="2037"/>
        <w:gridCol w:w="1151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 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должностного лица органа,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заверять сведения о составе семьи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по индивидуальному идентификационному номеру претендента и членов семьи в государственные информационные системы</w:t>
      </w:r>
    </w:p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6 в редакции решения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 при приеме документов от заявителя на назначение обусловленной денежной помощи формирует запросы по индивидуальному идентификационному номеру (далее – ИИН) заявителя и членов семьи в информационные системы государственных органов и (или) организаций (далее – ИС) через шлюз "электронного правительства" для получения сведений: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удостоверяющих личность;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 регистрации по постоянному и совместному месту жительства заявителя и членов семьи, включая усыновленных (удочеренных), сводных и взятых под опеку детей;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 регистрации рождения (смерти) по ИИН детей заявителя при условии рождения всех детей в Республике Казахстан (по детям, рожденным после 13 августа 2007 года);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 регистрации заключения (расторжения) брака заявителя (зарегистрированных после 1 июня 2008 года на территории Республики Казахстан);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 установлении опеки (попечительства) над ребенком;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 подтверждении инвалидности;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 доходах (заработная плата, социальные выплаты, доходы от предпринимательской деятельности);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 наличии стипендии;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 наличии и количестве личного подсобного хозяйства;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 статусе индивидуального предпринимателя.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документы, подтверждающие запрашиваемые сведения из ИС, удостоверяются электронно-цифровой подписью соответствующих государственных органов и (или) организаций, через шлюз "электронного правительства", а также электронно-цифровой подписью специалиста отдела занятости и социальных программ, осуществившего запрос на назначение обусловленной денежной помощи.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</w:p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7 в редакции решения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942"/>
        <w:gridCol w:w="942"/>
        <w:gridCol w:w="4086"/>
        <w:gridCol w:w="579"/>
        <w:gridCol w:w="943"/>
        <w:gridCol w:w="1425"/>
        <w:gridCol w:w="2034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9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приемазаявления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детей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на участковую комиссию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3"/>
        <w:gridCol w:w="3752"/>
        <w:gridCol w:w="1570"/>
        <w:gridCol w:w="1133"/>
        <w:gridCol w:w="697"/>
        <w:gridCol w:w="2007"/>
        <w:gridCol w:w="698"/>
      </w:tblGrid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заключения участковой комиссией</w:t>
            </w:r>
          </w:p>
          <w:bookmarkEnd w:id="140"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ОЗСП о назначении или об отказе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Учитываемый совокупный доход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назначения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извещения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 оказания социальной помощи, установления размеров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участковой комиссией материального положения заявителя на участие в проекте "Өрлеу"</w:t>
      </w:r>
    </w:p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8 в редакции решения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"___" ________ 20__ года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пункт) 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Фамилия, имя, отчество (при его наличии) заявителя ________________________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Адрес места жительства_________________________________________________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Дата и место рождения__________________________________________________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Место работы, должность________________________________________________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Среднемесячный доход гражданина_______________________________________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Среднедушевой доход семьи_____________________________________________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Состав семьи (учитываются фактически проживающие в семье) ________ человек,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078"/>
        <w:gridCol w:w="479"/>
        <w:gridCol w:w="848"/>
        <w:gridCol w:w="294"/>
        <w:gridCol w:w="1463"/>
        <w:gridCol w:w="479"/>
        <w:gridCol w:w="479"/>
        <w:gridCol w:w="1773"/>
        <w:gridCol w:w="4113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место работы, учебы)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занятость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трудоспособных _________ человек.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_______ человек.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Незанятые по причинам, предусмотренным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17 июля 2001 года "О государственной адресной социальной помощи" _______ человек.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причины незанятости (в розыске, в местах лишения свободы) ______ человек.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несовершеннолетних детей _______ человек, в том числе: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на полном государственном обеспечении _____ человек;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специальных учебных заведениях на платной основе - _______ человек, стоимость обучения в год на учащегося ________ тенге.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Наличие социального контракта в рамках Дорожной карты занятости 2020:___ человек:</w:t>
      </w:r>
    </w:p>
    <w:bookmarkEnd w:id="156"/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(Фамилия, имя, отчество (при его наличии) __________________</w:t>
      </w:r>
    </w:p>
    <w:bookmarkEnd w:id="157"/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(Фамилия, имя, отчество (при его наличии) __________________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Получение обусловленных денежных пособий из Общественного фонда "Бота":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беременные и кормящие женщины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от 4 до 6 лет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с ограниченными возможностями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молодежь от 16 до 19 лет ___человек.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Условия проживания (общежитие, арендное, приватизированное жилье, служебное жилье, жилой кооператив, индивидуальный жилой дом или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указать)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комнат без кухни, кладовой и коридора ___________________</w:t>
      </w:r>
    </w:p>
    <w:bookmarkEnd w:id="166"/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на содержание жилья в месяц ______________________________</w:t>
      </w:r>
    </w:p>
    <w:bookmarkEnd w:id="167"/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bookmarkEnd w:id="168"/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Доходы семьи: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500"/>
        <w:gridCol w:w="510"/>
        <w:gridCol w:w="2278"/>
        <w:gridCol w:w="4699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70"/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3 месяца, предшествующему месяцу обращения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Наличие:</w:t>
      </w:r>
    </w:p>
    <w:bookmarkEnd w:id="171"/>
    <w:bookmarkStart w:name="z2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автотранспорта (марка, год выпуска, правоустанавливающий документ, заявленные доходы от его эксплуатации)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иного жилья, кроме занимаемого в настоящее время (заявленные доходы от его эксплуатации)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72"/>
    <w:bookmarkStart w:name="z20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Иные доходы семьи (форма, сумма, источник):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Видимые признаки нуждаемости (состояние мебели, жилья, электропроводки)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Start w:name="z21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Видимые признаки благополучия (тарелка спутниковой антенны, кондиционер, свежий дорогой ремонт)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174"/>
    <w:bookmarkStart w:name="z21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Санитарно-эпидемиологические условия проживания ______________________________________________________________________________</w:t>
      </w:r>
    </w:p>
    <w:bookmarkEnd w:id="175"/>
    <w:bookmarkStart w:name="z21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Другие наблюдения участковой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176"/>
    <w:bookmarkStart w:name="z21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__________________________________________________</w:t>
      </w:r>
    </w:p>
    <w:bookmarkEnd w:id="177"/>
    <w:bookmarkStart w:name="z21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</w:p>
    <w:bookmarkEnd w:id="178"/>
    <w:bookmarkStart w:name="z21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заявителя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проведения обследования отказываюсь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(или одного из членов семьи).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на участие заявителя в проекте "Өрлеу"</w:t>
      </w:r>
      <w:r>
        <w:br/>
      </w:r>
      <w:r>
        <w:rPr>
          <w:rFonts w:ascii="Times New Roman"/>
          <w:b/>
          <w:i w:val="false"/>
          <w:color w:val="000000"/>
        </w:rPr>
        <w:t>№ ______ ____________ 20__ года</w:t>
      </w:r>
    </w:p>
    <w:bookmarkStart w:name="z21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9 в редакции решения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0"/>
    <w:bookmarkStart w:name="z22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Правилами, рассмотрев заявление и прилагаемые к нему документы семьи (заявителя)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заявителя) на основании представленных документов и результатов обследования материального положения заявителя (семьи) выносит заключение о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(необходимости, отсутствии необходимости) включения семьи в проект "Өрлеу".</w:t>
      </w:r>
    </w:p>
    <w:bookmarkEnd w:id="181"/>
    <w:bookmarkStart w:name="z22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</w:p>
    <w:bookmarkEnd w:id="182"/>
    <w:bookmarkStart w:name="z22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(Фамилия, имя, отчество (при его наличии)</w:t>
      </w:r>
    </w:p>
    <w:bookmarkEnd w:id="183"/>
    <w:bookmarkStart w:name="z22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с прилагаемыми документами в количестве ____ штук принято "__"____________ 20__ года ______________________________________</w:t>
      </w:r>
    </w:p>
    <w:bookmarkEnd w:id="184"/>
    <w:bookmarkStart w:name="z22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Фамилия, имя, отчество (при его наличии),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подпись акима поселка, села,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округа или работника отдела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программ, принявшего документы.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активизации семьи</w:t>
      </w:r>
    </w:p>
    <w:bookmarkStart w:name="z22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10 в редакции решения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6"/>
    <w:bookmarkStart w:name="z22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 №____ "_____"_____________20 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заключения)</w:t>
      </w:r>
    </w:p>
    <w:bookmarkEnd w:id="187"/>
    <w:bookmarkStart w:name="z23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 в лице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 (фамилия,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занимаемая должность уполномоченного представителя) именуемый в дальнейшем "отдел занятости и социальных программ", с одной стороны, и гражданин(-ка),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наименование, серия, номер документа, документа, удостоверяющего личность, индивидуальный идентификационный номер, кем и когда выдан) выступающий(-ая) от лица семьи – участник проекта "Өрлеу" и проживающий(-ая) по адресу 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именуемый(-ая) в дальнейшем "участник", с другой стороны, заключили настоящий социальный контракт активизации семьи (далее – контракт) на участие в проекте "Өрлеу" о нижеследующем: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Предметом контракта является комплекс мероприятий, направленных на выход участника из трудной жизненной ситуации, осуществляемый отделом занятости и социальных программ и семьей(лицом).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Обязанности сторон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Районный/городской отдел занятости и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выплачивает участнику и (или) членам его (ее) семьи обусловленную денежную помощь при условии участия трудоспособных членов семьи в активных мерах содействия занятости на_____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членов семьи) ежемесячно в размере___________ (___________________________)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период с ________________________по _____________________ и (или) единовременно в размере ___________ (___________________________)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 на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(развитие личного подсобного хозяйства (покупка домашнего скота, птицы и другое), организацию индивидуальной предпринимательской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организовывает предоставление мероприятий по содействию занятости и (или) социальной адаптации (в случае необходимости) согласно Индивидуальному плану помощи семье (далее – Индивидуальный план), который является неотъемлемым приложением к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содействует выходу семьи (лица) на самообеспечение и обеспечивает сопровождение в течение всего срока действия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взаимодействие с другими организациями, задействованными в реализации мероприятий, предусмотренных 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проводит ежеквартальный мониторинг выполнения участником и (или) членами его (ее) семьи обязательств контракта по выполнению Индивидуального плана (самостоятельно или с привлечением ассистентов).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Участник и (или) члены его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выполняют условия социального(-ых) контракта(-ов), заключенного(-ых) с Центром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результате участия в государственных мерах содействия занятости трудоустраиваются на предложенное место работы центром занятости и (или) отделом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проходят скрининговые осмотры, лечение при наличии социально-значимых заболеваний (алкоголизм, наркомания, туберкулез), а также, при беременности, своевременно становятся на учет в женскую консультацию до 12 недели беременности и наблюдаются в течение всего периода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предоставляют в отдел занятости и социальных программ информацию о наступлении обстоятельств, влияющих на назначение обусловленной денежной помощи и его размер, в течение 15 (пятнадцати) рабочих дней со дня наступления указанных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случае изменения номера банковского счета, местожительства информируют отдел занятости и социальных программ путем подачи заявления об этих изменениях с документами, подтверждающими соответствующие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случае выявления представления недостоверных сведений, повлекших за собой незаконное назначение ОДП в добровольном порядке возвращают денежные средства, полученные неправомерно;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взаимодействуют с отделом занятости и социальных программ, акимом поселка, села, сельского округа консультантом по социальной работе и ассистентом (по согласованию с отделом занятости и социальных программ, акимом поселка, села, сельского округа), осуществляющим сопровождение контракта, регулярно представляют все сведения о ходе исполнения контракта.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4.Районный/городской отдел занятости и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запрашивает у третьих лиц (предприятий, налоговых органов и других организаций и учреждений) дополнительные сведения о доходах и имуществе в том числе о движении денег на банковских счетах, лица и членов его семьи,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проверяет материальное положение семьи (лица);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использует полученную информацию при решении вопроса о назначении (отказе в назначении) обусловленной денежной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прекращает выплату обусловленной денежной помощи, если семья (лицо) не выполняет обязательств контракта и социального контракта, заключенного с центром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требует своевременного и надлежащего исполнения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решает иные вопросы в рамках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Участник: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получает меры социальной поддержки, предусмотренные контрактом и 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требует своевременного и надлежащего исполнения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требует перерасчета обусловленной денежной помощи в связи с изменением состава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получает консультацию и информацию, связанные с выполнением мероприятий Индивидуального плана.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 за неисполнение условий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Участник и (или) члены его семьи несет(-ут)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обусловленной денежной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Отдел занятости и социальных программ и центр занятости несут ответственность за предоставление семье (лицу) социальной поддержки в объеме, предусмотренном настоящим контрактом и социальным контрактом, а также Индивидуальным планом.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Сопровождение и мониторинг настоящего контракта и социального контракта ведут отдел занятости и социальных программ и центр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Непредвиденные обстоятельства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Стороны освобождаются от ответственности за полное или частичное неисполнение обязательств при наступлении непредвиденных обстоятельств, предусмотренных гражданским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 прекращения непредвиденных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(указать период), то стороны вправе расторгнуть настоящий контракт.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Прочие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контракт вносятся изменения и (или) дополнения по соглашению сторон путем подписания дополнительного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Контракт вступает в силу со дня его подписания и действует по 20_____год.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Контракт расторгается отделом занятости и социальных программ в одностороннем порядке при невыполнении семьей (лицом) условий настоящего контракта и социального контракта, заключенного между центром занятости и трудоспособными членами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Настоящий контракт составлен в двух экземплярах, имеющих одинаковую юридическую силу.</w:t>
      </w:r>
    </w:p>
    <w:bookmarkStart w:name="z2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Адреса и реквизиты сторон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1"/>
        <w:gridCol w:w="5029"/>
      </w:tblGrid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Районный/городской отдел занятости и социальных программ</w:t>
            </w:r>
          </w:p>
          <w:bookmarkEnd w:id="190"/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</w:t>
            </w:r>
          </w:p>
        </w:tc>
      </w:tr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 (полное наименование уполномоченного органа) ____________________________________ (адрес) ____________________________________ (телефон, факс) ____________________________________ (Фамилия, имя, отчество (при его наличии) уполномоченного представителя) ____________________________________ (подпись)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191"/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(Фамилия, имя, отчество (при его наличии) _______________________________ (адрес) _______________________________ (телефон) _______________________________ 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помощи семье</w:t>
      </w:r>
    </w:p>
    <w:bookmarkStart w:name="z24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11 в редакции решения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2"/>
    <w:bookmarkStart w:name="z25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__________________________________________</w:t>
      </w:r>
    </w:p>
    <w:bookmarkEnd w:id="193"/>
    <w:bookmarkStart w:name="z25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Получатель помощи: ____________________________________________</w:t>
      </w:r>
    </w:p>
    <w:bookmarkEnd w:id="194"/>
    <w:bookmarkStart w:name="z25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наличии), адрес проживания)</w:t>
      </w:r>
    </w:p>
    <w:bookmarkEnd w:id="195"/>
    <w:bookmarkStart w:name="z25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начала действия контракта __________________________________</w:t>
      </w:r>
    </w:p>
    <w:bookmarkEnd w:id="196"/>
    <w:bookmarkStart w:name="z25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окончания действия контракта _______________________________</w:t>
      </w:r>
    </w:p>
    <w:bookmarkEnd w:id="197"/>
    <w:bookmarkStart w:name="z25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Необходимые действия:__________________________________________</w:t>
      </w:r>
    </w:p>
    <w:bookmarkEnd w:id="198"/>
    <w:bookmarkStart w:name="z25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План мероприятий помощи для выхода семьи из трудной жизненной ситуации (указать месяц) с______20 года по _____ 20__ года и предоставлению отчетности за (указать месяц)__________20 года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155"/>
        <w:gridCol w:w="447"/>
        <w:gridCol w:w="728"/>
        <w:gridCol w:w="728"/>
        <w:gridCol w:w="2876"/>
        <w:gridCol w:w="1850"/>
        <w:gridCol w:w="1474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0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(учреждение), предоставляющий помощь,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с указанием даты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(оценка)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2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3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Контрольное заключение консультанта по социальной работе, осуществляющего сопровождение контракта, по проведенным мероприятиям: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Необходимое взаимодействие: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 органом службы занятости________________________________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 органом здравоохранения_________________________________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другие контакты___________________________________________</w:t>
      </w:r>
    </w:p>
    <w:bookmarkEnd w:id="204"/>
    <w:bookmarkStart w:name="z26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______________________</w:t>
      </w:r>
    </w:p>
    <w:bookmarkEnd w:id="205"/>
    <w:bookmarkStart w:name="z26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консультанта по социальной работе: ___________________ Дата__________________</w:t>
      </w:r>
    </w:p>
    <w:bookmarkEnd w:id="206"/>
    <w:bookmarkStart w:name="z26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(Число этапов зависит от конкретной ситуации в семье и программы адаптации)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Виды предоставляемой помощи: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2159"/>
        <w:gridCol w:w="7982"/>
      </w:tblGrid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Ежемесячное пособие</w:t>
            </w:r>
          </w:p>
          <w:bookmarkEnd w:id="208"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виды помощи, реализуемые за счет местного бюджета 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единовременной выплаты:</w:t>
      </w:r>
    </w:p>
    <w:bookmarkEnd w:id="209"/>
    <w:bookmarkStart w:name="z26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Смета затрат: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3"/>
        <w:gridCol w:w="4637"/>
      </w:tblGrid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приобретенной техники, оборудования и других</w:t>
            </w:r>
          </w:p>
          <w:bookmarkEnd w:id="211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12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Среднедушевой доход семьи (лица), тенге: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4421"/>
        <w:gridCol w:w="4421"/>
      </w:tblGrid>
      <w:tr>
        <w:trPr>
          <w:trHeight w:val="30" w:hRule="atLeast"/>
        </w:trPr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заключения контракта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окончании срока действия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размера ОДП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размера ОДП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об эффективности проведенных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14"/>
    <w:bookmarkStart w:name="z27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представителя)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bookmarkEnd w:id="215"/>
    <w:bookmarkStart w:name="z28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"___" _________ 20 год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(отказе в назначении) обусловленной денежной помощи по проекту Өрлеу</w:t>
      </w:r>
    </w:p>
    <w:bookmarkStart w:name="z28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12 в редакции решения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17"/>
    <w:bookmarkStart w:name="z28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__________ от "___" ___________ 20__ года</w:t>
      </w:r>
    </w:p>
    <w:bookmarkEnd w:id="218"/>
    <w:bookmarkStart w:name="z28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дела ___________</w:t>
      </w:r>
    </w:p>
    <w:bookmarkStart w:name="z28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назначении (изменении размера, отказе в назначении) обусловленной денежной помощи на основании социального контракта активизации семьи</w:t>
      </w:r>
    </w:p>
    <w:bookmarkEnd w:id="220"/>
    <w:bookmarkStart w:name="z28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Заявитель____________________________________________________________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заявителя)</w:t>
      </w:r>
    </w:p>
    <w:bookmarkEnd w:id="221"/>
    <w:bookmarkStart w:name="z29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обращения "___" ___________ 20__ года</w:t>
      </w:r>
    </w:p>
    <w:bookmarkEnd w:id="222"/>
    <w:bookmarkStart w:name="z29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Назначить обусловленную денежную помощь семье на основании социального контракта активизации семьи с ____ 20__ года по ___ 20__ года в сумме ________________ тенге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</w:p>
    <w:bookmarkEnd w:id="223"/>
    <w:bookmarkStart w:name="z29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Изменить размер обусловленной денежной помощи на основании социального контракта активизации семьи с ____ 20__ года по ____ 20 __ года и установить в сумме __ тенге_____________________________________________________________________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_______________________________________________________________</w:t>
      </w:r>
    </w:p>
    <w:bookmarkEnd w:id="224"/>
    <w:bookmarkStart w:name="z29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Отказать в назначении обусловленной денежной помощи на основании социального 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(обоснование)</w:t>
      </w:r>
    </w:p>
    <w:bookmarkEnd w:id="225"/>
    <w:bookmarkStart w:name="z29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226"/>
    <w:bookmarkStart w:name="z29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227"/>
    <w:bookmarkStart w:name="z29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 об отказе в назначении обусловленной денежной помощи по проекту "Өрлеу"</w:t>
      </w:r>
    </w:p>
    <w:bookmarkStart w:name="z30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13 в редакции решения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9"/>
    <w:bookmarkStart w:name="z30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__________________ 20__ года</w:t>
      </w:r>
    </w:p>
    <w:bookmarkEnd w:id="230"/>
    <w:bookmarkStart w:name="z30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____________________________</w:t>
      </w:r>
    </w:p>
    <w:bookmarkEnd w:id="231"/>
    <w:bookmarkStart w:name="z30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заявителя ___________________________________________________</w:t>
      </w:r>
    </w:p>
    <w:bookmarkEnd w:id="232"/>
    <w:bookmarkStart w:name="z30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доводит до сведения, что Вам отказано в назначении обусловленной денежной помощи в рамках проекта "Өрлеу" по причине (нужное подчеркнуть):</w:t>
      </w:r>
    </w:p>
    <w:bookmarkEnd w:id="233"/>
    <w:bookmarkStart w:name="z30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превышение среднедушевого дохода уровня 60 процентов от величины прожиточного минимума;</w:t>
      </w:r>
    </w:p>
    <w:bookmarkEnd w:id="234"/>
    <w:bookmarkStart w:name="z30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заключения социального контракта активизации семьи;</w:t>
      </w:r>
    </w:p>
    <w:bookmarkEnd w:id="235"/>
    <w:bookmarkStart w:name="z30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предоставления заявителем неполного пакета документов;</w:t>
      </w:r>
    </w:p>
    <w:bookmarkEnd w:id="236"/>
    <w:bookmarkStart w:name="z30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проведения обследования о семейном и материальном положении участковой комиссией;</w:t>
      </w:r>
    </w:p>
    <w:bookmarkEnd w:id="237"/>
    <w:bookmarkStart w:name="z30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недостоверных (поддельных) документов и ложной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факта предоставления назначения или подачи заявления на назначение обусловленной денежной помощи;</w:t>
      </w:r>
    </w:p>
    <w:bookmarkEnd w:id="238"/>
    <w:bookmarkStart w:name="z31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приостановления выплаты адресной социальной помощи.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возврата документов "___" _______________ 20__ года</w:t>
      </w:r>
    </w:p>
    <w:bookmarkStart w:name="z31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Уведомление удостоверено электронной цифровой подписью ответственного лица отдела занятости и социальных программ по проекту "Өрлеу".</w:t>
      </w:r>
    </w:p>
    <w:bookmarkEnd w:id="240"/>
    <w:bookmarkStart w:name="z31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241"/>
    <w:bookmarkStart w:name="z31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242"/>
    <w:bookmarkStart w:name="z31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социального контракта активизации семьи по проекту "Өрлеу"</w:t>
      </w:r>
    </w:p>
    <w:bookmarkStart w:name="z31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14 в редакции решения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1230"/>
        <w:gridCol w:w="5807"/>
        <w:gridCol w:w="756"/>
        <w:gridCol w:w="757"/>
        <w:gridCol w:w="1231"/>
        <w:gridCol w:w="758"/>
      </w:tblGrid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прекращении выплаты обусловленной денежной помощи № ____ от "___" _______ 20 __ года</w:t>
      </w:r>
    </w:p>
    <w:bookmarkStart w:name="z32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15 в редакции решения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46"/>
    <w:bookmarkStart w:name="z32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отдела занятости и социальных программ по __________________ (району)</w:t>
      </w:r>
    </w:p>
    <w:bookmarkEnd w:id="247"/>
    <w:bookmarkStart w:name="z33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дела ___________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"____" ________ 19 __ года</w:t>
      </w:r>
    </w:p>
    <w:bookmarkStart w:name="z33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Прекратить выплату с "____" 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причине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причину)</w:t>
      </w:r>
    </w:p>
    <w:bookmarkEnd w:id="249"/>
    <w:bookmarkStart w:name="z33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50"/>
    <w:bookmarkStart w:name="z33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bookmarkEnd w:id="251"/>
    <w:bookmarkStart w:name="z33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помощи:</w:t>
      </w:r>
    </w:p>
    <w:bookmarkEnd w:id="252"/>
    <w:bookmarkStart w:name="z33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социальных контрактах активизации семьи и социальных контрактах на __________ 20__ года</w:t>
      </w:r>
    </w:p>
    <w:bookmarkStart w:name="z34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16 в соответствии с решением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64"/>
        <w:gridCol w:w="466"/>
        <w:gridCol w:w="1097"/>
        <w:gridCol w:w="1097"/>
        <w:gridCol w:w="764"/>
        <w:gridCol w:w="2095"/>
        <w:gridCol w:w="1430"/>
        <w:gridCol w:w="265"/>
        <w:gridCol w:w="598"/>
        <w:gridCol w:w="598"/>
        <w:gridCol w:w="599"/>
        <w:gridCol w:w="599"/>
        <w:gridCol w:w="599"/>
        <w:gridCol w:w="599"/>
        <w:gridCol w:w="599"/>
      </w:tblGrid>
      <w:tr>
        <w:trPr>
          <w:trHeight w:val="3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  <w:bookmarkEnd w:id="25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обратившихся за назначением ОДП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социальных контрактов активизации семьи, заключенных на одну семью, штук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социальными контрактами активизации семьи,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56"/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82"/>
        <w:gridCol w:w="475"/>
        <w:gridCol w:w="2846"/>
        <w:gridCol w:w="682"/>
        <w:gridCol w:w="682"/>
        <w:gridCol w:w="475"/>
        <w:gridCol w:w="864"/>
        <w:gridCol w:w="865"/>
        <w:gridCol w:w="578"/>
        <w:gridCol w:w="578"/>
        <w:gridCol w:w="578"/>
        <w:gridCol w:w="578"/>
        <w:gridCol w:w="578"/>
        <w:gridCol w:w="578"/>
        <w:gridCol w:w="5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57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лиц, заключивших социальный контракт с Центром занятости по проекту "Өрлеу", человек (из графы 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расторгнутых социальных контрактов активизации семьи в связи с невыполнением условий контракта, штук./человек</w:t>
            </w:r>
          </w:p>
        </w:tc>
      </w:tr>
      <w:tr>
        <w:trPr/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  <w:bookmarkEnd w:id="258"/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контрактов штук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9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35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если семья является получателем адресной социальной помощи (далее – АСП) и государственного пособия на детей до 18 лет (далее – ГДП), то члены семьи указываются только в АСП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обусловленной денежной помощи на __________ 20__ года</w:t>
      </w:r>
    </w:p>
    <w:bookmarkStart w:name="z35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17 в соответствии с решением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1829"/>
        <w:gridCol w:w="1830"/>
        <w:gridCol w:w="1830"/>
        <w:gridCol w:w="1830"/>
        <w:gridCol w:w="1830"/>
        <w:gridCol w:w="1830"/>
      </w:tblGrid>
      <w:tr>
        <w:trPr>
          <w:trHeight w:val="30" w:hRule="atLeast"/>
        </w:trPr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  <w:bookmarkEnd w:id="26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63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1606"/>
        <w:gridCol w:w="1606"/>
        <w:gridCol w:w="2494"/>
        <w:gridCol w:w="2494"/>
        <w:gridCol w:w="24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  <w:bookmarkEnd w:id="26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  <w:bookmarkEnd w:id="2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  <w:bookmarkEnd w:id="266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7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получателях обусловленной денежной помощи</w:t>
      </w:r>
    </w:p>
    <w:bookmarkStart w:name="z36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18 в соответствии с решением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"/>
        <w:gridCol w:w="402"/>
        <w:gridCol w:w="281"/>
        <w:gridCol w:w="606"/>
        <w:gridCol w:w="929"/>
        <w:gridCol w:w="172"/>
        <w:gridCol w:w="172"/>
        <w:gridCol w:w="606"/>
        <w:gridCol w:w="2881"/>
        <w:gridCol w:w="173"/>
        <w:gridCol w:w="350"/>
        <w:gridCol w:w="795"/>
        <w:gridCol w:w="606"/>
        <w:gridCol w:w="389"/>
        <w:gridCol w:w="390"/>
        <w:gridCol w:w="390"/>
        <w:gridCol w:w="390"/>
        <w:gridCol w:w="390"/>
        <w:gridCol w:w="390"/>
        <w:gridCol w:w="605"/>
        <w:gridCol w:w="605"/>
        <w:gridCol w:w="606"/>
      </w:tblGrid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9"/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область</w:t>
            </w:r>
          </w:p>
        </w:tc>
        <w:tc>
          <w:tcPr>
            <w:tcW w:w="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в очной форме обучения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уходом за детьми до 3 лет, ребенком инвалидом, инвалидом 1 и 2 группы, престарелыми</w:t>
            </w:r>
          </w:p>
        </w:tc>
        <w:tc>
          <w:tcPr>
            <w:tcW w:w="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трудоспособные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 графы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обращения имеющие работу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самозанятые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7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2385"/>
        <w:gridCol w:w="805"/>
        <w:gridCol w:w="803"/>
        <w:gridCol w:w="803"/>
        <w:gridCol w:w="804"/>
        <w:gridCol w:w="804"/>
        <w:gridCol w:w="1670"/>
        <w:gridCol w:w="806"/>
        <w:gridCol w:w="804"/>
        <w:gridCol w:w="80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профессиональной ориентации</w:t>
            </w:r>
          </w:p>
          <w:bookmarkEnd w:id="2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социальной адаптации</w:t>
            </w:r>
          </w:p>
        </w:tc>
      </w:tr>
      <w:tr>
        <w:trPr>
          <w:trHeight w:val="30" w:hRule="atLeast"/>
        </w:trPr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 графы привличенные в меры содействия занятости</w:t>
            </w:r>
          </w:p>
          <w:bookmarkEnd w:id="27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 графы предоставившим меры по соц. адаптации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центр занятости участники Дорожной карты занятости 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отдел занятости и социальных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соц. услуги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реабилитации инвалидов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3"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ассистента о сопровождении социального контракта активизации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19 в соответствии с решением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какой месяц отчет дата подготовки отчета</w:t>
      </w:r>
    </w:p>
    <w:bookmarkEnd w:id="274"/>
    <w:bookmarkStart w:name="z3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Проведенные беседы: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490"/>
        <w:gridCol w:w="1105"/>
        <w:gridCol w:w="798"/>
        <w:gridCol w:w="798"/>
        <w:gridCol w:w="1105"/>
        <w:gridCol w:w="550"/>
        <w:gridCol w:w="555"/>
        <w:gridCol w:w="1721"/>
        <w:gridCol w:w="799"/>
      </w:tblGrid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Фамилия, имя, отчество (при его наличии) главы семьи</w:t>
            </w:r>
          </w:p>
          <w:bookmarkEnd w:id="27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трудоспособных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беседы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 подать заявление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подачи заявления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претендента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Проведенный мониторинг: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929"/>
        <w:gridCol w:w="4111"/>
        <w:gridCol w:w="3188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7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(лицо)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(да/нет)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по выполнению/невыполнению условий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Дополнительные комментарии (если есть)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78"/>
    <w:bookmarkStart w:name="z3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подготовившего отчет</w:t>
      </w:r>
    </w:p>
    <w:bookmarkEnd w:id="279"/>
    <w:bookmarkStart w:name="z3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20 в соответствии с решением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"___" ________ 20___г.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Ф.И.О. заявителя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Адрес места жительства______________________________________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Трудная жизненная ситуация, в связи с наступлением которой заявитель обратился за социальной помощью____________________________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Состав семьи (учитываются фактически проживающие в семье) ________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81"/>
        <w:gridCol w:w="636"/>
        <w:gridCol w:w="1126"/>
        <w:gridCol w:w="2022"/>
        <w:gridCol w:w="636"/>
        <w:gridCol w:w="5452"/>
        <w:gridCol w:w="882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в органах занятости 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детей: _______обучающихся в высших и средних учебных заведениях на платной основе _______ человек, стоимость обучения в год 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лиц, имеющих социально-значимые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Условия проживания (общежитие, арендное, приватизированное жилье, служебное жилье, жилой кооператив, индивидуальный жилой дом или иное-указать)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на содержание жилья___________________________________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721"/>
        <w:gridCol w:w="1284"/>
        <w:gridCol w:w="5186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Наличие: автотранспорта (марка, год выпуска, правоустанавливающий документ, заявленные доходы от его эксплуатации) ___________________________________________ иного жилья, кроме занимаемого в настоящее время, (заявленные доходы от его эксплуатации)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Сведения о ранее полученной помощи (форма, сумма, источник):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Иные доходы семьи (форма, сумма, источник):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Обеспеченность детей школьными принадлежностями, одеждой, обувью:_____________________________________________________________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Санитарно-эпидемиологические условия проживания: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 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(Ф.И.О. и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и подпись заявителя (или одного из членов семьи),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21 в соответствии с решением Макатского районного маслихата Атырауской области от 26.08.2016 № </w:t>
      </w:r>
      <w:r>
        <w:rPr>
          <w:rFonts w:ascii="Times New Roman"/>
          <w:b w:val="false"/>
          <w:i w:val="false"/>
          <w:color w:val="ff0000"/>
          <w:sz w:val="28"/>
        </w:rPr>
        <w:t>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предоставления лицу (семье) социальной помощи с наступлением трудной жизненной ситуации.</w:t>
      </w:r>
    </w:p>
    <w:bookmarkStart w:name="z8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________________________________________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члены комиссии: 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с прилагаемыми документами в количестве ____ штук принято "__"________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Ф.И.О., должность, подпись работника, акима поселка, сельского округа или уполномоченного органа, принявшего документы.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