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37d0" w14:textId="68b3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декабря 2015 года № 340-V. Зарегистрировано Департаментом юстиции Атырауской области 14 января 2016 года № 3441. Утратило силу решением Макатского районного маслихата Атырауской области от 29 марта 2017 года № 96-VI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4 213 610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1 761 826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6 962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75 570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2 363 803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4 246 348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8 929 тысяч тенге – на обустройство пандусов для граждан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2 969 тысяч тенге – на оказание ежемесячной социальной помощи в размере 10 месячных расчетных показателей гражданам больным туберкулезом и лечащимся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5 100 тысяч тенге – на мероприятия по обеспечению ветеринарной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12 726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12 726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Макатского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23-VI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13.07.2016 № </w:t>
      </w:r>
      <w:r>
        <w:rPr>
          <w:rFonts w:ascii="Times New Roman"/>
          <w:b w:val="false"/>
          <w:i w:val="false"/>
          <w:color w:val="ff0000"/>
          <w:sz w:val="28"/>
        </w:rPr>
        <w:t>32-VI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04.11.2016 № </w:t>
      </w:r>
      <w:r>
        <w:rPr>
          <w:rFonts w:ascii="Times New Roman"/>
          <w:b w:val="false"/>
          <w:i w:val="false"/>
          <w:color w:val="ff0000"/>
          <w:sz w:val="28"/>
        </w:rPr>
        <w:t>58-VI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13.12.2016 № </w:t>
      </w:r>
      <w:r>
        <w:rPr>
          <w:rFonts w:ascii="Times New Roman"/>
          <w:b w:val="false"/>
          <w:i w:val="false"/>
          <w:color w:val="ff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2016 год норматив общей суммы поступлений общегосударственных налогов в бюджет района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объем субвенций, передаваемый из областного бюджета в районный бюджет, в сумме – 33 578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457 077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205 480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3 336 тысяч тенге – на реализацию Плана мероприятий по обеспечению прав и улучшению качества жизни инвалидов в Республике Казахстан на 2012–2018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43 030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1 444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3 416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162 535 тысяч тенге – на обеспечение компенсации потерь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решением Макатского районного маслихата Атырауской области от 04.11.2016 № </w:t>
      </w:r>
      <w:r>
        <w:rPr>
          <w:rFonts w:ascii="Times New Roman"/>
          <w:b w:val="false"/>
          <w:i w:val="false"/>
          <w:color w:val="ff0000"/>
          <w:sz w:val="28"/>
        </w:rPr>
        <w:t>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районном бюджете на 2016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15 649 тысяч тенге – на обеспечение горячим питанием детей из малообеспеченных семей в общеобразовательных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15 450 тысяч тенге –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13 944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18 925 тысяч тенге - на развитие сельских населенных пунктов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950 тысяч тенге – на единовременную материальную помощь участникам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880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300 000 тысяч тенге – на капитальный и средний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2016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244 000 тысяч тенге – на строительство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районном бюджете на 2016 год предусмотрены бюджетные кредиты местным исполнительным органам на реализацию мер социальной поддержки специалистов в сумме – 12 726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на 2016 год в сумме – 34 844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объем финансирования бюджетных программ аппаратов поселок,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расшифровку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Произведенные кассовые расходы по специфике 159 "Оплата прочих работ и услуг" программы 04 1 123 004 "Обеспечение деятельности организаций дошкольного воспитания и обучения" подпрограммы 015 "За счет средств местного бюджета" в сумме 162 535 000 тенге перенести на специфику 159 "Оплата прочих работ и услуг" подпрограммы 011 "За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 в соответствии c решением Макатского районного маслихата Атырауской области от 04.11.2016 № </w:t>
      </w:r>
      <w:r>
        <w:rPr>
          <w:rFonts w:ascii="Times New Roman"/>
          <w:b w:val="false"/>
          <w:i w:val="false"/>
          <w:color w:val="ff0000"/>
          <w:sz w:val="28"/>
        </w:rPr>
        <w:t>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Макатского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деген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деген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2028"/>
        <w:gridCol w:w="4088"/>
        <w:gridCol w:w="3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65"/>
        <w:gridCol w:w="1314"/>
        <w:gridCol w:w="5642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Макатского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следкющих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112"/>
        <w:gridCol w:w="1871"/>
        <w:gridCol w:w="1871"/>
        <w:gridCol w:w="1580"/>
        <w:gridCol w:w="1872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секвестору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Макатского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903"/>
        <w:gridCol w:w="2564"/>
        <w:gridCol w:w="2565"/>
        <w:gridCol w:w="2088"/>
        <w:gridCol w:w="256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