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a18" w14:textId="4f0a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2014 года № 363-V "Об утверждении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03 февраля 2015 года № 374-V. Зарегистрировано Департаментом юстиции Атырауской области 10 февраля 2015 года № 3101. Утратило силу решением Курмангазинского районного маслихата Атырауской области от 15 сентября 2015 года № 447-V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Курмангазинского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000000"/>
          <w:sz w:val="28"/>
        </w:rPr>
        <w:t>447-V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363-V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3084, опубликовано 29 января 2015 года в районной газете "Серпер")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"2-1) расходы на содержание общего имущества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(председатель Ш. Жалелов)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ХХХІV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Султанияев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