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4495" w14:textId="8844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 районной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29 мая 2015 года № 271. Зарегистрировано Департаментом юстиции Атырауской области 12 июня 2015 года № 3224. Утратило силу постановлением акимата Курмангазинского района Атырауской области от 22 октября 2024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22.10.2024 № </w:t>
      </w:r>
      <w:r>
        <w:rPr>
          <w:rFonts w:ascii="Times New Roman"/>
          <w:b w:val="false"/>
          <w:i w:val="false"/>
          <w:color w:val="ff0000"/>
          <w:sz w:val="28"/>
        </w:rPr>
        <w:t>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Приватизировать имущества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района Бектемирова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района от "29 " мая 2015 года № 271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имуществ районной коммунальной собственности подлежащих приватизации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выпуска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3302-14 регистрационный номер Е 940 ВР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строительства Курмангазинского района"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3102-311 регистрационный номер Е 921 ВР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Государственное учреждение "Курмангазинский районный отдел образования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Ваз 21213 регистрационный номер Е 951 ВР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ветеринарии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Газ 3307 Ко-503в регистрационный номер Е 649 AY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предприятие "Тұрмыстық қызмет"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Мусоровоз Ко 440-7 регистрационный номер Е 950 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Ганюшкинского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Вакуум Ко-505а регистрационный номер Е 951 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Ганюшкинского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Комбинир Ко 829а регистрационный номер Е 949 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Ганюшкинского сельского округа Курмангазинского района Атырауской области"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