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981" w14:textId="7537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12 августа 2015 года № 390. Зарегистрировано Департаментом юстиции Атырауской области 10 сентября 2015 года № 3287. Утратило силу постановлением акимата Курмангазинского района Атырауской области от 8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Курмангазинского района Атырауской области от 08.01.2016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Курмангазинского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Курмангазинского района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акимата Курмангазинского района от "12 " августа 2015 года № 390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Курмангазинского района</w:t>
      </w:r>
    </w:p>
    <w:bookmarkEnd w:id="0"/>
    <w:bookmarkStart w:name="z1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акимата Курмангазинского района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акимата Курмангазинского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акимата Курмангазинского района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Курмангазинского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(кадровая служба) аппарата акима Курмангазинского района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1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Фамилие,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1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Фамилие,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акимата Курмангазинского района</w:t>
            </w:r>
          </w:p>
        </w:tc>
      </w:tr>
    </w:tbl>
    <w:bookmarkStart w:name="z2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Полное написание абревиатур: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Ф.И.О.- Фамилие, Имя, Отчество.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