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5805" w14:textId="4005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и по контролю за использованием и охраной земель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января 2015 года № 19. Зарегистрировано Департаментом юстиции Южно-Казахстанской области 6 февраля 2015 года № 3010. Утратило силу постановлением акимата Южно-Казахстанской области от 19 февраля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19.02.2016 № 36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и по контролю за использованием и охраной земель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и по контролю за использованием и охраной земель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земельных отношений и по контролю за использованием и охраной земель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земельных отношений и по контролю за использованием и охраной земель Южно-Казахстанской области" является государственным органом Республики Казахстан, осуществляющим руководство в сфере земельных отношений и государственный контроль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земельных отношений и по контролю за использованием и охраной земель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земельных отношений и по контролю за использованием и охраной земель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земельных отношений и по контролю за использованием и охраной земель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земельных отношений и по контролю за использованием и охраной земель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земельных отношений и по контролю за использованием и охраной земель Южно-Казахстанской области" имеет право выступать стороной гражданско-правовых отношений от имени государство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земельных отношений и по контролю за использованием и охраной земель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земельных отношений и по контролю за использованием и охраной земель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земельных отношений и по контролю за использованием и охраной земель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Токаева, дом № 17, почтовый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земельных отношений и по контролю за использованием и охраной земель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земельных отношений и по контролю за использованием и охраной земель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земельных отношений и по контролю за использованием и охраной земель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земельных отношений и по контролю за использованием и охраной земель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земельных отношений и по контролю за использованием и охраной земель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"Управление земельных отношений и по контролю за использованием и охраной земель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земельных отношений и по контролю за использованием и охраной земель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регулирование земельных отношений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содействия развитию и совершенствованию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объективно готовить материалы проводимых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подготовка предложений и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зонирования земель,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составление баланса земель области на основании данных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и проводит государственный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правильным проведением собственниками земельных участков и землепользователями комплекса организационно - 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предоставлением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осуществлением проектов землеустройства и других проектов по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решения в пределах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запрашивает и получает от государственных органов, организаций и физических и юридических лиц документы и иную информацию необходимую для выполнения своих функции, а также представляет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рассматривает в пределах своей компетенции вопросы, поступающие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с учетом установленного режима их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получать от государственных органов статистическую информацию о состоянии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приостанавливать строительство жилых и производственных объектов в случае отсутствия правоустанавливающего и идентификационного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взаимодействует с государственными органами, учреждениями и организациями для реализации, задач поставленных перед государственным учреждением "Управление земельных отношений и по контролю за использованием и охраной земель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осуществляет полномочия,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Республики Казахстан и местным исполнительным органом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земельных отношений и по контролю за использованием и охраной земель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земельных отношений и по контролю за использованием и охраной земель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земельных отношений и по контролю за использованием и охраной земель Южно-Казахстанской области" назначается на должность и освобождается от должности акимом Южно-Казахстанской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земельных отношений и по контролю за использованием и охраной земель Южно-Казахстанской области"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земельных отношений и по контролю за использованием и охраной земель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"Управление по контролю за использованием и охраной земель Южно-Казахстанской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работы государственного учреждения "Управление земельных отношений и по контролю за использованием и охраной земель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земельных отношений и по контролю за использованием и охраной земель Южно-Казахстанской области",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круг обязанностей работников государственного учреждения "Управление земельных отношений и по контролю за использованием и охраной земель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в соответствии с действующим законодательством приказы обязательные для работников государственного учреждения "Управление земельных отношений и по контролю за использованием и охраной земель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осуществление иных функции, возложенных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и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земельных отношений и по контролю за использованием и охраной земель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земельных отношений и по контролю за использованием и охраной земель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земельных отношений и по контролю за использованием и охраной земель Южно-Казахстанской области" формируется за счет имущества, переданного ему собственником, а также имущества (влючая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земельных отношений и по контролю за использованием и охраной земель Южно-Казахстанской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земельных отношений и по контролю за использованием и охраной земель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земельных отношений и по контролю за использованием и охраной земель Южно-Казахстанской области"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