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1871" w14:textId="2af1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31 октября 2014 года № 352 "Об утверждении Положения о государственном учреждении "Управление природных ресурсов и регулирования природопользования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14 января 2015 года № 3. Зарегистрировано Департаментом юстиции Южно-Казахстанской области 13 февраля 2015 года № 3024.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27 октября 2014 года № 343 "Об утверждении Положения о государственном учреждении "Управление сельского хозяйства Южно-Казахстанской области",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31 октября 2014 года № 352 "Об утверждении Положения о государственном учреждении "Управление природных ресурсов и регулирования природопользования Южно-Казахстанской области" (зарегистрировано в Реестре государственной регистрации нормативных правовых актов за № 2883, опубликовано 14 ноября 2014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64), 65), 73)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государственного учреждения "Управление природных ресурсов и регулирования природопользования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8)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природных ресурсов и регулирования природопользования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Садыра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