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61cf9" w14:textId="bb61c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нормативов субсидий, а также критериев и требований по направлениям субсидирования возмещение до 100% затрат по искусственному осеменению маточного поголовья крупного рогатого скота и овец в крестьянских (фермерских), личных подсобных хозяйствах и производственных кооперативах, ведение селекционной и племенной работы с пчелосемьями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13 февраля 2015 года № 34. Зарегистрировано Департаментом юстиции Южно-Казахстанской области 18 февраля 2015 года № 3031. Утратило силу постановлением акимата Южно-Казахстанской области от 5 апреля 2016 года № 100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Южно-Казахстанской области от 05.04.2016 № 100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Заголовок - в редакции постановления акимата Южно-Казахстанской области от 30.10.2015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развития племенного животноводства, повышения продуктивности и качества продукции животноводства, утвержденных приказом Министра сельского хозяйства Республики Казахстан от 19 ноября 2014 года № 3-1/600,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нормативы субсидий по направлениям субсидирования возмещение до 100% затрат по искусственному осеменению маточного поголовья крупного рогатого скота и овец в крестьянских (фермерских), личных подсобных хозяйствах и производственных кооперативах, ведение селекционной и племенной работы с пчелосемьями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критерии и требования по направлениям субсидирования возмещение до 100% затрат по искусственному осеменению маточного поголовья крупного рогатого скота и овец в крестьянских (фермерских), личных подсобных хозяйствах и производственных кооперативах, ведение селекционной и племенной работы с пчелосемьями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постановлением акимата Южно-Казахстанской области от 30.10.2015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сельского хозяйства Южно-Казахстанской области"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области Туякбаева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17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Министр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_______________ Мамытбеков А.С.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"16" 02 2015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Оспанов Б.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Жилкишиев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Айтаханов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Каныбеков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Садыр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Туякбаев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Абдуллаев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Исаева Р.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2015 года № 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 по направлениям субсидирования возмещение до 100% затрат по искусственному осеменению маточного поголовья крупного рогатого скота и овец в крестьянских (фермерских), личных подсобных хозяйствах и производственных кооперативах, ведение селекционной и племенной работы с пчелосемьями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постановления акимата Южно-Казахстанской области от 30.10.2015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"/>
        <w:gridCol w:w="6195"/>
        <w:gridCol w:w="786"/>
        <w:gridCol w:w="4474"/>
      </w:tblGrid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 за 1 единицу,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искусственного осеменения маточного поголовья крупного рогатого скота в крестьянских (фермерских), личных подсобных хозяйствах и производственных кооперативах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2 671,93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искусственного осеменения маточного поголовья овец в крестьянских (фермерских), личных подсобных хозяйствах и производственных кооперативах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Пчеловодство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 с пчелосемьями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пчелосемей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2015 года № 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и требования по направлениям субсидирования возмещение до 100 % затрат по искусственному осеменению маточного поголовья крупного рогатого скота и овец в крестьянских (фермерских), личных подсобных хозяйствах и производственных кооперативах, ведение селекционной и племенной работы с пчелосемьями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2 - в редакции постановления акимата Южно-Казахстанской области от 30.10.2015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"/>
        <w:gridCol w:w="5161"/>
        <w:gridCol w:w="6399"/>
      </w:tblGrid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и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Искусственное осеменение маточного поголовья крупного рогатого скота в крестьянских (фермерских), личных подсобных хозяйствах и производственных кооперативах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Наличие статуса дистрибьютерного центра.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Наличие лаборатории и сосудов Дьюара для хранения семени быков.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Наличие специальной машины для перевозки семени быков-производителей.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Наличие договора с заводами по производству азота на необходимое количество.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Искусственное осеменение маточного поголовья овец крестьянских (фермерских), личных подсобных хозяйствах и производственных кооперативах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Наличие статуса племенного или дистрибьютерного центра.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Наличие лаборатории.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Наличие специальной машины для перевозки племенных баранов-производителей.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Наличие племенных свидетельств.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 с пчелосемьями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Наличие племенного статуса.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Выписка из книги похозяйственного учета или отчета из формы 24-сельское хозяйство о наличии пчелосемей.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Наличие лаборатории.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