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a3d" w14:textId="5e2e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2014 года № 34/258-V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19 марта 2015 года № 36/291-V. Зарегистрировано Департаментом юстиции Южно-Казахстанской области 20 марта 2015 года № 3084.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 (зарегистрировано в реестре государственной регистрации нормативных правовых актов за № 2919, опубликовано 22 декабря 2014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381 173 134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15 732 235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1 626 287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363 809 255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374 370 675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4 839 078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6 078 462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1 239 384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7 800 715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- 5 837 334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5 837 334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2015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Байдибек, Сайрамского и городов Шымкент,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90,6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Сайрамского и городов Шымкент,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9,4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43,5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 и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 и строительство систем тепло-, водоснабжения и водоотведения.»;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«Затраты»,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отношения», в функциональной подгруппе 1 «Сельское хозяйство»,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154"/>
        <w:gridCol w:w="2004"/>
      </w:tblGrid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1 975 318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2 399 840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113"/>
        <w:gridCol w:w="2045"/>
      </w:tblGrid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4 375 158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»;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«Затраты»,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отношения», в функциональной подгруппе 1 «Сельское хозяйство»,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024"/>
        <w:gridCol w:w="2138"/>
      </w:tblGrid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2 137 174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983"/>
        <w:gridCol w:w="2179"/>
      </w:tblGrid>
      <w:tr>
        <w:trPr>
          <w:trHeight w:val="9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Ержан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2015 года № 36/291-V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693"/>
        <w:gridCol w:w="772"/>
        <w:gridCol w:w="7206"/>
        <w:gridCol w:w="2326"/>
      </w:tblGrid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381 173 134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15 732 235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15 732 235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8 191 112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8 191 112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6 115 629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6 115 629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1 626 287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1 626 287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363 809 255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363 809 255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362 726 672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362 726 672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374 370 675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5 889 892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1 375 563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1 050 962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909 297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275 931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124 836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358 482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3 973 930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2 134 950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1 571 724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418 020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11 397 524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11 374 914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11 369 981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9 054 025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2 088 503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68 789 273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18 795 763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11 040 456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2 431 962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2 082 645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349 317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8 608 494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2 282 264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3 178 277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570 546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2 577 407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10 441 329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568 908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9 860 824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9 860 824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28 200 514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23 571 337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22 448 041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4 502 669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108 369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3 187 294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75 355 172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19 913 204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8 398 369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434 933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297 702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1 545 491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4 857 339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2 988 392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43 833 232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43 833 232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4 419 899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36 901 350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2 711 810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2 711 810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2 679 683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6 698 474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3 970 650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2 207 946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2 727 824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2 727 824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6 698 458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3 407 326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2 610 091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513 181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241 687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1 058 598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382 577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2 414 498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2 414 498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323 587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1 357 029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21 473 002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11 958 301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11 419 482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4 589 299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6 830 183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538 819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9 455 265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9 455 265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4 511 393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2 325 692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13 965 361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3 320 283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2 752 974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3 073 631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5 614 351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5 252 504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1 827 353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496 036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372 977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16 938 603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1 132 066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15 806 537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15 806 537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3 146 794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12 659 743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29 909 722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23 360 784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22 636 553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2 720 000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6 504 522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220 988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4 545 078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4 616 453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4 125 078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4 125 078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777 169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999 187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925 666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382 205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14 568 185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14 195 071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14 195 071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6 881 375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5 693 962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19 390 738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16 148 695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7 784 443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344 007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7 440 436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7 475 960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5 530 141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89 089 769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89 089 769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89 089 769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364 237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4 839 078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6 078 462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2 863 446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1 239 384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7 800 715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-5 837 334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