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69cb" w14:textId="85a6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выплате ежемесячного денежного содержания спортсменам Южно-Казахстанской области,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20 марта 2015 года № 78. Зарегистрировано Департаментом юстиции Южно-Казахстанской области 21 апреля 2015 года № 3150. Утратило силу постановлением акимата Южно-Казахстанской области от 19 января 2018 года №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19.01.2018 № 22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Республики Казахстан от 3 июля 2014 года "О физической культуре и спорте",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Государственному учреждению "Управление физической культуры и спорта Южно-Казахстанской области" (Нуртаев А.) обеспечить выплату ежемесячного денежного содержания спортсменам Южно-Казахстанской области,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(Жилкишиев Б.) в порядке, установленном законодательными актами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Каныбекова С.А.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Каныбеков 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марта 2015 года № 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Ежемесячное денежное содержание спортсменам Южно-Казахстанской области,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7"/>
        <w:gridCol w:w="1905"/>
        <w:gridCol w:w="2068"/>
      </w:tblGrid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соревнований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содержания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8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игры (летние, зимние)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8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Паралимпийские, Сурдлимпийские игры (летние, зимние)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</w:tr>
      <w:tr>
        <w:trPr>
          <w:trHeight w:val="30" w:hRule="atLeast"/>
        </w:trPr>
        <w:tc>
          <w:tcPr>
            <w:tcW w:w="8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(по олимпийским видам спорта)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8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(по неолимпийским видам спорта)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</w:tr>
      <w:tr>
        <w:trPr>
          <w:trHeight w:val="30" w:hRule="atLeast"/>
        </w:trPr>
        <w:tc>
          <w:tcPr>
            <w:tcW w:w="8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 (летние, зимние) Всемирная (зимняя, летняя) Универсиада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8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 (летние, зимние)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8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Азии (по олимпийским видам спорта) Паралимпийские, Сурдлимпийские азиатские (летние, зимние) игры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</w:tr>
      <w:tr>
        <w:trPr>
          <w:trHeight w:val="30" w:hRule="atLeast"/>
        </w:trPr>
        <w:tc>
          <w:tcPr>
            <w:tcW w:w="8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молодежи, юниоров (по олимпийским видам спорта)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место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</w:tr>
      <w:tr>
        <w:trPr>
          <w:trHeight w:val="30" w:hRule="atLeast"/>
        </w:trPr>
        <w:tc>
          <w:tcPr>
            <w:tcW w:w="8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юношей, кадетов (по олимпийским видам спорта) Чемпионат Азии среди молодежи, юниоров (по олимпийским видам спорта) Чемпионат Азии (по неолимпийским видам спорта)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</w:tr>
      <w:tr>
        <w:trPr>
          <w:trHeight w:val="30" w:hRule="atLeast"/>
        </w:trPr>
        <w:tc>
          <w:tcPr>
            <w:tcW w:w="8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(по олимпийским видам спорта) Спартакиады Республики Казахстан (летняя, зимняя)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</w:tr>
      <w:tr>
        <w:trPr>
          <w:trHeight w:val="30" w:hRule="atLeast"/>
        </w:trPr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игры (летние, зимние) Чемпионат Республики Казахстан среди молодежи, юниоров (по олимпийским видам спорта)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