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3a936" w14:textId="423a9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форм и сроков предоставления страхователем, страховщиком, агентом и обществом информации и документов, необходимых для осуществления контрольных функций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20 апреля 2015 года № 103. Зарегистрировано Департаментом юстиции Южно-Казахстанской области 13 мая 2015 года № 3177. Утратило силу постановлением акимата Туркестанской области от 8 октября 2018 года № 284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08.10.2018 № 284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самоуправлении в Республике Казахстан", подпунктом 5) пункта 2-1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 и распоряжением Премьер-Министра Республики Казахстан от 12 декабря 2014 года № 143-р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сентября 2014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следующие формы предоставления информации и документов, необходимых для осуществления контрольных функций для: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страхователя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страховщика и общества взаимного страхования,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агента,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следующие сроки предоставления информации и документов, необходимых для осуществления контрольных функций: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страхователем – в течение одного месяца после заключения договора обязательного страхования со страховщиком или обществом взаимного страхования в акимат района, города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страховщиком и обществом взаимного страхования – еженедельно в акимат района, города по формам,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приложениями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агентом – еженедельно в управление сельского хозяйства Южно-Казахстанской области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еженедельно в акимат района, города по формам,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приложениями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Туякбаева С.К.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Оспанов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Исаева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2015 года № 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заключении договора обязательного страхования в растениеводстве</w:t>
      </w:r>
      <w:r>
        <w:br/>
      </w:r>
      <w:r>
        <w:rPr>
          <w:rFonts w:ascii="Times New Roman"/>
          <w:b/>
          <w:i w:val="false"/>
          <w:color w:val="000000"/>
        </w:rPr>
        <w:t>от "_____" ____________20___года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094"/>
        <w:gridCol w:w="2359"/>
        <w:gridCol w:w="2359"/>
        <w:gridCol w:w="3203"/>
        <w:gridCol w:w="1095"/>
        <w:gridCol w:w="1096"/>
      </w:tblGrid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культур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засеянной площади, гектар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застрахованной площади, гектар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страховой компании или общества взаимного страхования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договора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заключения 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Руководитель_______________ 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(наименование страхователя) (подпись, Ф.И.О.) (число,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2015 года № 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вступивших в силу договорах обязательного страхования в растениеводстве в разрезе районов, городов, страхователей (по состоянию на "____" ___________ 20___года)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4"/>
        <w:gridCol w:w="1999"/>
        <w:gridCol w:w="1285"/>
        <w:gridCol w:w="1285"/>
        <w:gridCol w:w="1999"/>
        <w:gridCol w:w="1877"/>
        <w:gridCol w:w="1285"/>
        <w:gridCol w:w="1286"/>
      </w:tblGrid>
      <w:tr>
        <w:trPr>
          <w:trHeight w:val="30" w:hRule="atLeast"/>
        </w:trPr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 города страхователя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договора 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договора </w:t>
            </w:r>
          </w:p>
        </w:tc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застрахованной площади,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Зерновые (гектар)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(гектар)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Ячмень 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району, городу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1812"/>
        <w:gridCol w:w="1812"/>
        <w:gridCol w:w="1813"/>
        <w:gridCol w:w="1813"/>
        <w:gridCol w:w="1813"/>
        <w:gridCol w:w="1813"/>
        <w:gridCol w:w="25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Зерновые (гектар)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Овес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зерно 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9"/>
        <w:gridCol w:w="1569"/>
        <w:gridCol w:w="1569"/>
        <w:gridCol w:w="1569"/>
        <w:gridCol w:w="1570"/>
        <w:gridCol w:w="2883"/>
        <w:gridCol w:w="157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Масличные (гектар) 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засеяно пашни, подлежащих страхованию (гектар) </w:t>
            </w:r>
          </w:p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Хлопок (гектар) </w:t>
            </w:r>
          </w:p>
        </w:tc>
      </w:tr>
      <w:tr>
        <w:trPr>
          <w:trHeight w:val="30" w:hRule="atLeast"/>
        </w:trPr>
        <w:tc>
          <w:tcPr>
            <w:tcW w:w="1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(гектар)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Соя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должность руководителя)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2015 года № 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вступивших в силу договорах обязательного страхования в растениеводстве в разрезе районов, городов, по состоянию на "_____" ____________20___год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869"/>
        <w:gridCol w:w="1939"/>
        <w:gridCol w:w="1371"/>
        <w:gridCol w:w="1812"/>
        <w:gridCol w:w="1371"/>
        <w:gridCol w:w="2129"/>
        <w:gridCol w:w="2129"/>
      </w:tblGrid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районов, городов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засеяно пашни, подлежащих страхованию (гектар)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застраховано площади (гектар)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Охвачено страхованием (%)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заключенных договоров (единица)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страховой премий по договорам со страхователями (тенге)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страховая сумма по договорам со страхователями (тенге) 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_____________ Подпись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2015 года № 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страховым случаям в разрезе районов, городов и страхователей по состоянию на "_____" ____________20___года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804"/>
        <w:gridCol w:w="660"/>
        <w:gridCol w:w="516"/>
        <w:gridCol w:w="516"/>
        <w:gridCol w:w="516"/>
        <w:gridCol w:w="516"/>
        <w:gridCol w:w="516"/>
        <w:gridCol w:w="517"/>
        <w:gridCol w:w="802"/>
        <w:gridCol w:w="802"/>
        <w:gridCol w:w="802"/>
        <w:gridCol w:w="804"/>
        <w:gridCol w:w="802"/>
        <w:gridCol w:w="802"/>
        <w:gridCol w:w="803"/>
        <w:gridCol w:w="803"/>
        <w:gridCol w:w="803"/>
      </w:tblGrid>
      <w:tr>
        <w:trPr>
          <w:trHeight w:val="30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</w:tc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района, города </w:t>
            </w:r>
          </w:p>
        </w:tc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площадь застрахованных посевов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гибели посевов </w:t>
            </w:r>
          </w:p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Неблагоприятное природное явление</w:t>
            </w:r>
          </w:p>
        </w:tc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заявлений на обследование</w:t>
            </w:r>
          </w:p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составленных актов обследования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заявлений о произведении страховой выплаты в страховую компанию или обществу взаимного страхования</w:t>
            </w:r>
          </w:p>
        </w:tc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произведенных страховых выплат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зерновые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масличные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сахарная свекла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хлопок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рассмотрении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району, городу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_______________ Подпись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2015 года № 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по страховым случаям в разрезе районов, городов по договорам обязательного страхования в растениеводстве, заключенным в 20___ году по состоянию на "_____" ____________20___год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1899"/>
        <w:gridCol w:w="2016"/>
        <w:gridCol w:w="783"/>
        <w:gridCol w:w="6"/>
        <w:gridCol w:w="517"/>
        <w:gridCol w:w="260"/>
        <w:gridCol w:w="898"/>
        <w:gridCol w:w="35"/>
        <w:gridCol w:w="1376"/>
        <w:gridCol w:w="1145"/>
        <w:gridCol w:w="1364"/>
        <w:gridCol w:w="1218"/>
      </w:tblGrid>
      <w:tr>
        <w:trPr>
          <w:trHeight w:val="30" w:hRule="atLeast"/>
        </w:trPr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страховой компании/ наименование районов, городов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поступило заявлений на обследование (единиц)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составленных актов обследования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Произведено страховых выплат страховщикам или обществам взаимного страхования и страхователям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Возмещено части страховых выплат Агентом страховщику или обществу взаимного страхования</w:t>
            </w:r>
          </w:p>
        </w:tc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(единиц)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(единиц)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страховой организации или общества взаимного страхования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страховой организации или общества взаимного страхования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так далее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по страховым компаниям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_______________ Подпись 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