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05a" w14:textId="f025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15 мая 2015 года № 140. Зарегистрировано Департаментом юстиции Южно-Казахстанской области 16 июня 2015 года № 3210. Утратило силу постановлением акимата Южно-Казахстанской области от 5 февраля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05.02.2016 № 30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кооррупции от 29 декабря 2014 года № 86,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Южно-Казахстанской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«15» мая 2015 года № 140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руководителей исполнительных органов, финансируемых из областного бюджета и административных государственных служащих (далее – служащие) аппарата акима Южно-Казахстанской области (далее - области)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D-O-1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аппарата акима области (далее – отдел по управлению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 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персоналом, ознакамливает служащего с заполненным оценочным листом и направляет заполненный оценочный лист в отдел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и непосредственным руководителем служащего в произвольной форме составляется акт об отказе от ознакомления.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по управлением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по управлению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 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ошибок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персоналом. 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рассмотрение,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      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 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559"/>
        <w:gridCol w:w="1142"/>
        <w:gridCol w:w="267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916"/>
        <w:gridCol w:w="2366"/>
        <w:gridCol w:w="1740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бюджета,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области корпуса «Б»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3246"/>
        <w:gridCol w:w="3884"/>
        <w:gridCol w:w="1907"/>
        <w:gridCol w:w="18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 xml:space="preserve">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