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2994f" w14:textId="16299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приказа исполняющего обязанности Министра сельского хозяйства Республики Казахстан от 27 февраля 2015 года № 4-3/177 "Об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12 июня 2015 года № 167. Зарегистрировано Департаментом юстиции Южно-Казахстанской области 23 июня 2015 года № 3218. Срок действия постановления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4-3/177 "Об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перечень приоритетных сельскохозяйственных культур Южно-Казахстанской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>1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нормы субсидий (на 1 гектар и (или) 1 тонну)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в Южно-Казахстанской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Туякбаева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____________А.Мамытбеков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"12" июнь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Оспанов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Жилкишиев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Айтаханов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Садыр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Туякбаев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Каныбеков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Абдуллаев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Исаева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июня 2015 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сельскохозяйственных культур Южно-Казахстанской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– с изменениями, внесенными постановлением акимата Южно-Казахстанской области от 10.11.2016 № </w:t>
      </w:r>
      <w:r>
        <w:rPr>
          <w:rFonts w:ascii="Times New Roman"/>
          <w:b w:val="false"/>
          <w:i w:val="false"/>
          <w:color w:val="ff0000"/>
          <w:sz w:val="28"/>
        </w:rPr>
        <w:t>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1242"/>
      </w:tblGrid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приоритетных культур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Исключена постановлением Южно-Казахстанского областного акимата от 10.11.2016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зерно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 культуры (сафлор, подсолнечник)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Хлопчатник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Картофель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и бахчевые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культуры (за исключением многолетних трав посева прошлых лет)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Исключена постановлением Южно-Казахстанского областного акимата от 10.11.2016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защищенного грунта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июня 2015 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субсидий (на 1 гектар и (или) 1 тонну)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в Южно-Казахстанской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2 – с изменениями, внесенными постановлением акимата Южно-Казахстанской области от 10.11.2016 № </w:t>
      </w:r>
      <w:r>
        <w:rPr>
          <w:rFonts w:ascii="Times New Roman"/>
          <w:b w:val="false"/>
          <w:i w:val="false"/>
          <w:color w:val="ff0000"/>
          <w:sz w:val="28"/>
        </w:rPr>
        <w:t>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5"/>
        <w:gridCol w:w="4910"/>
        <w:gridCol w:w="3596"/>
        <w:gridCol w:w="2099"/>
      </w:tblGrid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субсидий на 1 гектар,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субсидий на 1 тонну,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Исключена постановлением Южно-Казахстанского областного акимата от 10.11.2016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зерно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кукуруза, возделываемая с применением систем капельного орошения промышленного образца, систем спринклерного орошения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 культуры (сафлор, подсолнечник)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 культуры (сафлор, подсолнечник)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Хлопчатник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Хлопчатник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хлопчатник, возделываемый с применением систем капельного орошения промышленного образца, систем спринклерного орошения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и бахчевые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овощи и бахчевые культуры, возделываемые с применением систем капельного орошения промышленного образца, систем спринклерного орошения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культуры (за исключением многолетних трав посева прошлых лет)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Исключена постановлением Южно-Казахстанского областного акимата от 10.11.2016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защищенного грунта, выращиваемые в промышленных тепличных комплексах с досветкой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культурооборот)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защищенного грунта, выращиваемые в промышленных тепличных комплексах без досветки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культурооборот)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защищенного грунта, выращиваемые в фермерских тепличных комплексах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культурооборот)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