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664" w14:textId="5914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11 декабря 2014 года № 34/258-V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10 июля 2015 года № 39/326-V. Зарегистрировано Департаментом юстиции Южно-Казахстанской области 13 июля 2015 года № 3236. Утратило силу в связи с истечением срока применения - (письмо областного маслихата Южно-Казахстанской области от 11 января 2016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11.01.2016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 (зарегистрировано в реестре государственной регистрации нормативных правовых актов за № 2919, опубликовано 22 декабря 2014 года в газете «Южный Казахстан»)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384 347 831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16 628 541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3 904 678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363 809 255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377 321 824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4 827 152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6 078 462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1 251 310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8 024 263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8 024 263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- 5 825 408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5 825 408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2015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Сайрамского, Сузакского и городов Шымкент,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92,3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90,1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Сайрамского, Сузакского и городов Шымкент,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41,6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46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7,7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9,9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изъятие земельных участков для государственных нужд.»;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Толтебаев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июля 2015 года № 39/326-V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64"/>
        <w:gridCol w:w="710"/>
        <w:gridCol w:w="793"/>
        <w:gridCol w:w="7031"/>
        <w:gridCol w:w="2435"/>
      </w:tblGrid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384 347 831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16 628 541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16 628 541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9 514 336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9 514 336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5 688 711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5 688 711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1 425 494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176 036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2 025 608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2 025 608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363 809 255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363 809 255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362 726 672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362 726 672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377 321 824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6 366 263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1 775 830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1 417 073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1 131 292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310 087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124 836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358 482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4 048 604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1 121 520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651 800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2 165 478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1 597 847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422 020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11 464 857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11 442 247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11 437 314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9 621 853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1 588 008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70 017 595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11 112 259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2 442 222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2 092 380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349 842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8 670 037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2 289 537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3 232 547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570 546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2 577 407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10 471 847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580 505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568 908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9 891 342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9 891 342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29 326 515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23 669 072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22 545 776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1 123 296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5 530 935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223 757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347 739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110 771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4 169 059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75 791 418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16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1 157 254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19 916 061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19 916 061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8 398 369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434 933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640 114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297 702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1 619 270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704 894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4 786 417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2 988 392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43 853 497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43 853 497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4 419 899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36 921 615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2 762 467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2 730 340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7 060 941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4 120 401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6 685 354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3 420 406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2 617 853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513 181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250 215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1 053 326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387 083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615 253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548 991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2 388 718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2 388 718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719 018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323 587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1 331 249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876 230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791 482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57 353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22 276 462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12 711 761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28 708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11 771 153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4 659 299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7 111 854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538 819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228 467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9 505 265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9 505 265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4 511 393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2 355 692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2 638 180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14 044 289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2 765 287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649 760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570 733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570 733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8 746 159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3 111 783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1 839 835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5 634 376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260 265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5 252 504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1 832 367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501 651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378 592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358 241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656 937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656 937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16 946 603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15 814 537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15 814 537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3 146 794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12 667 743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29 975 217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23 390 028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22 665 797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181 116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2 720 000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5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6 504 522</w:t>
            </w:r>
          </w:p>
        </w:tc>
      </w:tr>
      <w:tr>
        <w:trPr>
          <w:trHeight w:val="15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220 988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354 359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2 263 324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82 691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4 545 078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724 231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4 630 334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4 138 959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4 138 959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777 169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938 084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382 176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86 622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574 506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574 506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437 753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305 421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74 549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14 150 760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13 777 646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13 777 646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1 581 426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6 452 258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5 743 962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19 545 663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2 809 043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16 303 620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7 784 443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344 007</w:t>
            </w:r>
          </w:p>
        </w:tc>
      </w:tr>
      <w:tr>
        <w:trPr>
          <w:trHeight w:val="18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7 440 436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7 773 730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5 827 911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89 081 407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89 081 407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89 081 407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314 571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364 237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4 827 152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6 078 462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2 863 446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2 863 446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1 251 310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1 251 310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-5 825 408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