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914" w14:textId="125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предельных цен реализации подлежащих субсидированию элитных саженцев плодово-ягодных культур и винограда, и объемов субсидий по городам,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2015 года № 194. Зарегистрировано Департаментом юстиции Южно-Казахстанской области 17 июля 2015 года № 3247.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"О семеноводстве"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семеноводства", зарегистрированного в Реестре государственной регистрации нормативных правовых актов за № 10190,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предельные цены реализации элитных саженцев плодово-ягодных культур и винограда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объемы субсидий по городам и районам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октября 2014 года № 325 "Об установлении квот и предельных цен реализации на подлежащие субсидированию элитные семена и саженцы" (зарегистрировано в Реестре государственной регистрации нормативных правовых актов за № 2838, опубликовано 28 октября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реализации элитных саженцев плодво-ягодных культур и винограда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6"/>
        <w:gridCol w:w="1732"/>
        <w:gridCol w:w="8762"/>
      </w:tblGrid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цены реализации одной штуки элитных саженцев плодово-ягодных культур и винограда,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плодовых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городам и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тонна/штук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73"/>
        <w:gridCol w:w="960"/>
        <w:gridCol w:w="765"/>
        <w:gridCol w:w="765"/>
        <w:gridCol w:w="961"/>
        <w:gridCol w:w="765"/>
        <w:gridCol w:w="1353"/>
        <w:gridCol w:w="765"/>
        <w:gridCol w:w="961"/>
        <w:gridCol w:w="1453"/>
        <w:gridCol w:w="1453"/>
        <w:gridCol w:w="1256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 тыс,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