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426" w14:textId="06ea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июня 2015 года № 183. Зарегистрировано Департаментом юстиции Южно-Казахстанской области 22 июля 2015 года № 3267.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Айтаханова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19июня2015 года № 183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здравоохранения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здравоохранения Южно-Казахстанской области" является государственным органом Республики Казахстан, осуществляющим руководство в сфере здравоохранения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здравоохранения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здравоохранения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здравоохранения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здравоохранения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здравоохранения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здравоохранения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здравоохранения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здравоохранения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160012, Южно-Казахстанская область, город Шымкент, Аль-Фарабийский район, улица Желтоксан, 20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здравоохранения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здравоохранения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здравоохранения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здравоохранения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здравоохранения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здравоохранения Южно-Казахстанской области": реализация государственной политики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здравоохранения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 конституционного права граждан на охрану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исполнения законодательства Республики Казахстан в области здравоохранения,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 временной адаптации и детоксикации;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и осуществление мониторинга и контроля за деятельностью субъектов здравоохранения, за исключением организаций здравоохранения, осуществляющих деятельность в сфере санитарно-эпидемологического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функций администратора бюджетных программ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выбора поставщика медицинских и фармацевтических услуг по оказанию гарантированного объема бесплатной медицинской помощи и возмещения его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закупа лекарственных средств, профилактических (иммунобиологических, диагностических, дезинфицирующих) препаратов в рамках оказания гарантированного объема бесплатной медицинской помощи в порядке, определяемом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амбулаторном уровне - в соответствии с перечнем, утверждаемым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стационарном уровне - в пределах лекарственных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закупа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кадрового обеспечения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оснащения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создания и функционирования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предоставление клинических баз в государственных организациях здравоохранения, финансируемых за счет средств местного бюджета, для высших и средних медицинских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оказания бесплатной медицинской помощи, обеспечения лекарственными средствами и изделиями медицинского назначения при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координация деятельности по подготовке, повышению квалификации и переподготовке кадров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гигиенического обучения, пропаганды и формирования здорового образа жизни и здорового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информирование населения о распространенности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взаимодействие с международными и неправительственными общественными объединениями по вопросам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ведомственных статистических наблюдений в области здравоохранения в пределах Южно-Казахстанской области с соблюдением требований статистической методологии;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проведение аттестации на профессиональную компетентность руководителей подведомственных государственных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подведомственных организациях государственного учреждения "Управление здравоохранения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в акимат области предложений о введении наблюдательного совета коммунальных государственных предприятиях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положения о наблюдательном совете, порядка созыва и проведения заседаний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конкурсного отбора кандидатов в члены наблюдательного совета в соответствии с Правилами конкурсного отбора членов наблюдательного совета государственных предприятий на праве хозяйственного ведения, 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формирует и утверждает состав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рассмотрение, согласование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утверждение планов развития юридических лиц, находящихся в ведении государственного учреждения "Управления здравоохранения Южно-Казахстанской области" и отчетов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контроля и анализ выполнения планов развития государственных предприятий и товариществ с ограниченной ответственностью, находящихся в ведении государственного учреждения "Управления здравоохранения Южно-Казахстанской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функции и полномочий лицензиара по осуществлению медицинской и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иных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решения в пределах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запрашивает и получает от государственных органов, организаций и физических и юридических лиц документы и информацию необходимую для выполнения своих функции, а также представляет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рассматривает в пределах своей компетенции вопросы, поступающие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разрабатывает в установленном законодательством Республики Казахстан порядке уставов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здравоохранения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внутренний контроль за деятельностью государственных учреждений, коммунального государственного учреждения, государственного коммунального казенного предприятия и государственного коммунального предприятия, находящихся в ведении государственного учреждения "Управление здравоохранения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здравоохранения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здравоохранения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здравоохранения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здравоохранения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здравоохранения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издает в соответствии с действующим законодательством приказы, обязательные для работников государственного учреждения "Управление здравоохранения Южно-Казахстанской области"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и освобождает от должностей сотрудников государственного учреждения "Управление здравоохранения Южно-Казахстанской области", а также руководителей и заместителей руководителей подведомственных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функции, возложенных на него законодательством, настоящим Положением,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здравоохранения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здравоохранения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здравоохранения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здравоохранения Южно-Казахстанской области"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здравоохранения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здравоохранения Южно-Казахстанской области"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государственного учреждения "Управление здравоохранения Южно-Казахстанской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"Областной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"Областной психоневрологический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"Областной Центр по профилактике и борьбе со СПИД"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"База специального медицинского снабжения управления здравоохранения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"Областной реабилитационный центр "Мать и дитя"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Коммунальное государственное учреждение "Областной детский туберкулезный санаторий "Ак-Булак" управления здравоохранения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"Областной детский противотуберкулезный санаторий "Жансая"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"Областной детский противотуберкулезный санаторий "Карлыгаш"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"Шымкентская городская инфекционная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"Шымкентский специализированный Дом Ребенка"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"Шымкентский городской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"Шардаринский 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"Казыгуртская районная противотуберкулезная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"Махтааральский 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"Отрарская районная противотуберкулезная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"Сарыагашский 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"Сайрамский межрайонный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"Арысский межрайонный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"Межрайонный противотуберкулезный диспансер района Байдибек"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"Туркестанский межрайонный противотуберкулезный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"Специализированный противотуберкулезный санаторий "Балыкшы";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коммунальное казенное предприятие "Областной онкологический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коммунальное казенное предприятие "Областная клиническая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коммунальное казенное предприятие "Областной кардиологический центр"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коммунальное казенное предприятие "Областной эндокринологический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казенное предприятие "Областная офтальмологическая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коммунальное казенное предприятие "Областная стоматологическая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коммунальное казенное предприятие "Шымкентский центр амбулаторной хирургии, травматологии и гинекологии"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коммунальное казенное предприятие "Областной консультативно-диагностический медицинский центр"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коммунальное казенное предприятие "Областной центр гипербарической оксигенации имени Т.О. Орынбаева"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коммунальное казенное предприятие "Областной центр крови"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коммунальное казенное предприятие "Областное патологоанатомическое бюро"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коммунальное казенное предприятие "Областной перинатальный центр № 1"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коммунальное казенное предприятие "Областной перинатальный центр № 2"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коммунальное казенное предприятие "Областной перинатальный центр № 3"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коммунальное казенное предприятие "Областной перинатальный центр № 4"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Государственное коммунальное казенное предприятие "Областной реабилитационный центр "Мейрим" для детей с органическим поражением нервной системы"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Государственное коммунальное казенное предприятие "Областная наркологическая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Государственное коммунальное казенное предприятие "Областной наркологический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Государственное коммунальное казенное предприятие "Областная детская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Государственное коммунальное казенное предприятие "Областной детский реабилитационный центр"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Государственное коммунальное казенное предприятие "Областной детский санаторий "Сарыагаш"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Государственное коммунальное казенное предприятие "Шымкентский городской родильный дом № 2"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Государственное коммунальное казенное предприятие "Шымкентская городская станция скорой медицинской помощи"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Государственное коммунальное казенное предприятие "Шымкентская городская больница скорой медицинской помощи"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Государственное коммунальное казенное предприятие "Шымкентская городская больница № 1"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Государственное коммунальное казенное предприятие "Шымкентская городская детская больница № 1"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Государственное коммунальное казенное предприятие "Шымкентская городская детская больница № 2"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Государственное коммунальное казенное предприятие "Шымкентская городская центральная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Государственное коммунальное казенное предприятие "Шымкентская городская поликлиника № 1"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Государственное коммунальное казенное предприятие "Шымкентская городская поликлиника № 2"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Государственное коммунальное казенное предприятие "Шымкентская городская поликлиника № 3"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Государственное коммунальное казенное предприятие "Шымкентская городская поликлиника № 4"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Государственное коммунальное предприятие на праве хозяйственного ведения "Шымкентская городская поликлиника № 5"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Государственное коммунальное казенное предприятие "Шымкентская городская поликлиника № 6"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Государственное коммунальное казенное предприятие "Шымкентская городская поликлиника № 7"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Государственное коммунальное казенное предприятие "Шымкентская городская поликлиника № 8"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Государственное коммунальное казенное предприятие "Шымкентская городская поликлиника № 9"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Государственное коммунальное казенное предприятие "Шымкентская городская поликлиника № 10"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Государственное коммунальное казенное предприятие "Шымкентская городская поликлиника № 11"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Государственное коммунальное казенное предприятие "Шымкентская городская поликлиника № 12"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Государственное коммунальное казенное предприятие "Шымкентский медицинский колледж"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Государственное коммунальное казенное предприятие "Жетысайский медицинский колледж"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Государственное коммунальное казенное предприятие "Арысская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Государственное коммунальное казенное предприятие "Арысская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Государственное коммунальное казенное предприятие "Байдибекская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Государственное коммунальное казенное предприятие "Байдибекская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Государственное коммунальное казенное предприятие "Кентауская центральная городская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Государственное коммунальное казенное предприятие "Кентауская городская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Государственное коммунальное казенное предприятие "Казыгуртская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71. Государственное коммунальное казенное предприятие "Казыгуртская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72. Государственное коммунальное казенное предприятие "Мактааральская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73. Государственное коммунальное казенное предприятие "Мактааральская районная больница "Атакент"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74. Государственное коммунальное казенное предприятие "Мактааральская районная больница "Асык ата"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75. Государственное коммунальное казенное предприятие "Мактааральская районная больница "Мырзакент" управления здравоохранения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76. Государственное коммунальное казенное предприятие "Мактааральская районная поликлиника "Жетысай"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77. Государственное коммунальное казенное предприятие "Мактааральская районная поликлиника "Атакент"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78. Государственное коммунальное казенное предприятие "Мактааральская районная поликлиника "Асыката"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79. Государственное коммунальное казенное предприятие "Мактааральская районная поликлиника "Мырзакент"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80. Государственное коммунальное казенное предприятие "Ордабасинская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81. Государственное коммунальное казенное предприятие "Ордабасинская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82. Государственное коммунальное казенное предприятие "Отрарская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83. Государственное коммунальное казенное предприятие "Отрарская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84. Государственное коммунальное казенное предприятие "Сайрамская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85. Государственное коммунальное казенное предприятие "Сайрамская районная больница "Карабулак"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86. Государственное коммунальное казенное предприятие "Сайрамская районная поликлиника "Аксукент"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87. Государственное коммунальное казенное предприятие "Сайрамская районная поликлиника "Карабулак"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88. Государственное коммунальное казенное предприятие "Сарыагашская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89. Государственное коммунальное казенное предприятие "Сарыагашская районная больница "Абай"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90. Государственное коммунальное казенное предприятие "Сарыагашская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91. Государственное коммунальное казенное предприятие "Сарыагашская районная поликлиника "Абай"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92. Государственное коммунальное казенное предприятие "Сузакская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93. Государственное коммунальное казенное предприятие "Сузакская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94. Государственное коммунальное казенное предприятие "Толебийская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95. Государственное коммунальное казенное предприятие "Толебийская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96. Государственное коммунальное казенное предприятие "Ленгерская городская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97. Государственное коммунальное казенное предприятие "Ленгерская городская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98. Государственное коммунальное казенное предприятие "Тюлькубасская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99. Государственное коммунальное казенное предприятие "Тюлькубасская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100. Государственное коммунальное казенное предприятие "Туркестанская городская центральная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101. Государственное коммунальное казенное предприятие "Туркестанская городская детская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102. Государственное коммунальное казенное предприятие "Туркестанская городская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103. Государственное коммунальное казенное предприятие "Туркестанская городская станция скорой помощи"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104. Государственное коммунальное казенное предприятие "Туркестанский медицинский колледж"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105. Государственное коммунальное казенное предприятие "Шардаринская центральная районная больница"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106. Государственное коммунальное казенное предприятие "Шардаринская районная поликлиника"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107. Государственное коммунальное предприятие на праве хозяйственного ведения "Областной дермато-венерологический диспансер"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108. Государственное коммунальное предприятие на праве хозяйственного ведения "Центр стерилизации инструментария и изделий медицинского назначения" управления здравоохранения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109. Товарищество с ограниченной ответственностью "Реабилитационно-оздоровительный комплекс "Ақсу-Жабағлы";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110. Товарищество с ограниченной ответственностью "Реабилитационно-оздоровительный комплекс "Бирколик".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