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c121" w14:textId="cdfc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2015-2016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21 июля 2015 года № 222. Зарегистрировано Департаментом юстиции Южно-Казахстанской области 23 июля 2015 года № 3276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 подпунктом 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специалистов с техническим и профессиональным, послесредним образованием на 2015-2016 учебный год, за счет средств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акима Южно-Казахстанской области» (Жилкишиев Б.)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Айтаханова Е.К.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А.Мырзахметов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Айтаханов 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Каныбеков 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Туякбаев 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«21» июля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2015-2016 учебный год, за счет средств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1071"/>
        <w:gridCol w:w="1483"/>
        <w:gridCol w:w="2067"/>
        <w:gridCol w:w="2408"/>
        <w:gridCol w:w="751"/>
        <w:gridCol w:w="675"/>
        <w:gridCol w:w="1278"/>
        <w:gridCol w:w="1453"/>
      </w:tblGrid>
      <w:tr>
        <w:trPr>
          <w:trHeight w:val="9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подготовки специалистов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государственного образовательного заказа, количество мест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стоимость расходов на обучение одного специалиста в месяц, тенге 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специальности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0300000 Медицина, фармацевтика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0301013 - Фельдшер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здравоохранения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16848, 2</w:t>
            </w:r>
          </w:p>
        </w:tc>
      </w:tr>
      <w:tr>
        <w:trPr>
          <w:trHeight w:val="5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0301023 - Акушер (-ка)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здравоохранения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16848, 2</w:t>
            </w:r>
          </w:p>
        </w:tc>
      </w:tr>
      <w:tr>
        <w:trPr>
          <w:trHeight w:val="5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0302033 - Медицинская сестра общей практики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здравоохранения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16848, 2</w:t>
            </w:r>
          </w:p>
        </w:tc>
      </w:tr>
      <w:tr>
        <w:trPr>
          <w:trHeight w:val="4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0305013 - Медицинский лаборант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здравоохранения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16848, 2</w:t>
            </w:r>
          </w:p>
        </w:tc>
      </w:tr>
      <w:tr>
        <w:trPr>
          <w:trHeight w:val="5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0400000 Искусство и культура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0402013 - Дизайнер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51089</w:t>
            </w:r>
          </w:p>
        </w:tc>
      </w:tr>
      <w:tr>
        <w:trPr>
          <w:trHeight w:val="7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0404013 - Преподаватель детской музыкальной школы, концертмейстер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86094</w:t>
            </w:r>
          </w:p>
        </w:tc>
      </w:tr>
      <w:tr>
        <w:trPr>
          <w:trHeight w:val="76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0404023 - Преподаватель детской музыкальной школы, артист (руководитель) оркестра, ансамбля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86094</w:t>
            </w:r>
          </w:p>
        </w:tc>
      </w:tr>
      <w:tr>
        <w:trPr>
          <w:trHeight w:val="8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0404033 - 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86094</w:t>
            </w:r>
          </w:p>
        </w:tc>
      </w:tr>
      <w:tr>
        <w:trPr>
          <w:trHeight w:val="9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0404043 - Преподаватель детской музыкальной школы, артист (руководитель) оркестра эстрадных инструментов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86094</w:t>
            </w:r>
          </w:p>
        </w:tc>
      </w:tr>
      <w:tr>
        <w:trPr>
          <w:trHeight w:val="7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0405013 - Преподаватель, хормейстер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86094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0406013 - Преподаватель детской музыкальной школы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86094</w:t>
            </w:r>
          </w:p>
        </w:tc>
      </w:tr>
      <w:tr>
        <w:trPr>
          <w:trHeight w:val="5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0407013 - Артист академического пения, солист ансамбля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86094</w:t>
            </w:r>
          </w:p>
        </w:tc>
      </w:tr>
      <w:tr>
        <w:trPr>
          <w:trHeight w:val="7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0407023 - Преподаватель детской музыкальной школы, артист народного пения с домброй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86094</w:t>
            </w:r>
          </w:p>
        </w:tc>
      </w:tr>
      <w:tr>
        <w:trPr>
          <w:trHeight w:val="7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0408023 - Артист ансамбля танца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86094</w:t>
            </w:r>
          </w:p>
        </w:tc>
      </w:tr>
      <w:tr>
        <w:trPr>
          <w:trHeight w:val="3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Живопись, скульптура и графика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0412013 - Художник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51089</w:t>
            </w:r>
          </w:p>
        </w:tc>
      </w:tr>
      <w:tr>
        <w:trPr>
          <w:trHeight w:val="7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Живопись, скульптура и графика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0412023 - Художник-скульптор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51089</w:t>
            </w:r>
          </w:p>
        </w:tc>
      </w:tr>
      <w:tr>
        <w:trPr>
          <w:trHeight w:val="7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0413153 - Художник миниатюрной живописи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51089</w:t>
            </w:r>
          </w:p>
        </w:tc>
      </w:tr>
      <w:tr>
        <w:trPr>
          <w:trHeight w:val="7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0413163 - Художник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51089</w:t>
            </w:r>
          </w:p>
        </w:tc>
      </w:tr>
      <w:tr>
        <w:trPr>
          <w:trHeight w:val="1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0500000-Сервис, экономика и управление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0502012 - Радиомеханик по ремонту и обслуживанию радиоэлектронного оборудования (радио-, теле-, аудио-, видео-)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Слесарное дело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0503012 - Слесарь-электрик по ремонту электрооборудования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0508012 - Повар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0508022 - Кондитер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0800000- Нефтегазовое и химическое производство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0802043 – Техник-механик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0900000 Энергетика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электрических станций и сетей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0901012 - Электромонтер (всех наименований)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0902033 - Техник-электрик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Теплоэнергетические установки тепловых электрических станций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0906033 - Техник-энергетик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0911013 - Электромеханик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1000000-Металлургия и машиностроение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контрольно-измерительные приборы и автоматика в промышленности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1013062 - Слесарь по контрольно-измерительным приборам и автоматике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Транспорт (по отраслям)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1108183 – Техник-электромеханик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4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1109012 - Токарь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1112032 - Слесарь-ремонтник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5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1114042 - Электрогазосварщик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8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1115042 - Электромонтер по ремонту и обслуживанию электрооборудования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Производство, монтаж, эксплуатация и ремонт (по отраслям)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1201062 - Электрик по ремонту автомобильного электрооборудования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4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1201072 - Слесарь по ремонту автомобилей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1201123 - Техник-механик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 (по отраслям)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1202063 - Техник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Ткацкое производство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1209012 - Ткач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Портной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5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1211072 - Модельер-закройщик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4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Хлебопекарное, макаронное и кондитерское производство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1219042 - Бисквитчик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Хлебопекарное, макаронное и кондитерское производство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1219132 - Пекарь-мастер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консервов и пище концентратов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1222073 - Техник-технолог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1226043 - Техник-технолог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1300000 - Связь, телекоммуникации и информационные технологии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управление (по профилю)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1302023 - Электромеханик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управление движением на железнодорожном транспорте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1303043 - Электромеханик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1304012 - Оператор электронно-вычислительных машин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1304033 - Техник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4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1304043 - Техник-программист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1304063 - Техник по обслуживанию компьютерных устройств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1305023 - Техник-программист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5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1306022 - Электромонтер телефонной связи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1306032 - Оператор почтовой связи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1306052 - Монтажник связи-кабельщик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5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1306062 - Электромеханик почтового оборудования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1306093 - Техник по связи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8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линейных сооружений электросвязи и проводного вещания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1307022 - Электромонтер линейных сооружений электросвязи и проводного вещания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 Строительство и коммунальное хозяйство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1401022 - Плотник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81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1401032 - Столяр строительный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5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1401042 - Штукатур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1401213 - Техник-строитель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1402102 - Машинист экскаватора одноковшового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1402203-Техник-механик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1402162 - Машинист крана автомобильного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1407013 - Техник-гидротехник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дорог и аэродромов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1410013 - Техник-строитель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Мебельное производство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1414012 - Комплектовщик мебели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4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1500000-Сельское хозяйство, ветеринария и экология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1502043 - Агроном по защите растений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Тракторист-машинист сельскохозяйственного производства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садово-парковое и ландшафтное строительство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1508043 - Мастер леса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6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1510043 - Техник-механик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6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1512093 – Техник-птицевод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1513083 - Ветеринарный фельдшер-инспектор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1513063 - Ветеринарный техник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рациональное использование природных ресурсов (по отраслям)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1514093 - Эколог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городу Шымкент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0500000-Сервис, экономика и управление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0508012 - Повар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Транспорт (по отраслям)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1108062 - Помощник машиниста тепловоза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5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Сварочное дело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1114042 - Электрогазосварщик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1200000 - Производство, монтаж, эксплуатация и ремонт (по отраслям)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Портной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1300000 - Связь, телекоммуникации и информационные технологии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управление движением на железнодорожном транспорте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1303022 - 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 Строительство и коммунальное хозяйство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1401032 - Столяр строительный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городу Арысь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0500000 - Сервис, экономика и управление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0508012 - Повар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3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0518012 - Бухгалтер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координации занятости и социальных программ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97730</w:t>
            </w: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0900000 - Энергетика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0902033 - Техник-электрик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0907033-Техник-теплотехник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0910053 -Техник-электрик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Транспорт (по отраслям)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1114012 - Сварщик (всех наименований)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5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1115022 - Наладчик автоматов и полуавтоматов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Электромеханическое оборудование в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1115042 - Электромонтер по ремонту и обслуживанию электрооборудования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1000000-Металлургия и машиностроение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машиностроения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1014023 - Техник-механик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Производство, монтаж, эксплуатация и ремонт (по отраслям)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1201072 - Слесарь по ремонту автомобилей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1201123 - Техник - механик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Портной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координации занятости и социальных программ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97730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1300000 - Связь, телекоммуникации и информационные технологии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1304012 - Оператор электронно-вычислительных машин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координации занятости и социальных программ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97730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 Строительство и коммунальное хозяйство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1401042 - Штукатур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1402102 - Машинист экскаватора одноковшового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1401123 - Техник-строитель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1405043 - Техник по эксплуатации оборудования газовых объектов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городу Кентау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0100000 – Образование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0101013 - Воспитатель дошкольных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</w:t>
            </w:r>
          </w:p>
        </w:tc>
      </w:tr>
      <w:tr>
        <w:trPr>
          <w:trHeight w:val="6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0105033 - Учитель иностранного языка начального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0300000 Медицина, фармацевтика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0301013 - Фельдшер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здравоохранения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21749, 7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 – Акушер (-ка)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здравоохранения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21749, 7</w:t>
            </w:r>
          </w:p>
        </w:tc>
      </w:tr>
      <w:tr>
        <w:trPr>
          <w:trHeight w:val="4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0302033 - Медицинская сестра общей практики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здравоохранения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21749, 7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0500000-Сервис, экономика и управление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0508012 - Повар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0900000 Энергетика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0911013 - Электромеханик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Транспорт (по отраслям)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1114042 - Электрогазосварщик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Производство, монтаж, эксплуатация и ремонт (по отраслям)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1201072 - Слесарь по ремонту автомобилей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1201123 - Техник - механик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7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Портной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1211093 - Техник-технолог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 Строительство и коммунальное хозяйство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1401032 - Столяр строительный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5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1405012 - Слесарь по эксплуатации и ремонту газового оборудования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1500000-Сельское хозяйство, ветеринария и экология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1504032 - Плодоовощевод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</w:t>
            </w:r>
          </w:p>
        </w:tc>
      </w:tr>
      <w:tr>
        <w:trPr>
          <w:trHeight w:val="7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Тракторист-машинист сельскохозяйственного производства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</w:t>
            </w:r>
          </w:p>
        </w:tc>
      </w:tr>
      <w:tr>
        <w:trPr>
          <w:trHeight w:val="5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1504092 - Электромонтер по обслуживанию электрооборудования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</w:t>
            </w:r>
          </w:p>
        </w:tc>
      </w:tr>
      <w:tr>
        <w:trPr>
          <w:trHeight w:val="5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1510043 - Техник-механик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городу Туркестан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Транспорт (по отраслям)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1114042 - Электрогазосварщик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Производство, монтаж, эксплуатация и ремонт (по отраслям)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Портной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1300000 - Связь, телекоммуникации и информационные технологии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1304012 - Оператор электронно-вычислительных машин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1500000-Сельское хозяйство, ветеринария и экология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Тракторист-машинист сельскохозяйственного производства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5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1504092 - Электромонтер по обслуживанию электрооборудования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Байдибекскому району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Казгуртский район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0500000-Сервис, экономика и управление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0508012 - Повар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Транспорт (по отраслям)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1114042 - Электрогазосварщик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2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Производство, монтаж, эксплуатация и ремонт (по отраслям)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1201072 - Слесарь по ремонту автомобилей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Портной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1500000-Сельское хозяйство, ветеринария и экология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Тракторист-машинист сельскохозяйственного производства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Казгуртскому району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 район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0100000 – Образование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0101013 - Воспитатель дошкольных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4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0103023 - Учитель физической культуры и спорта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6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0104013 - Мастер производственного обучения, техник (всех наименований)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6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0104023 - Мастер производственного обучения, техник-технолог (всех наименований)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0105013 - Учитель начального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0105023 - Учитель информатики начального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7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0105033 - Учитель иностранного языка начального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0108013 - Учитель музыки в организациях дошкольного и основного среднего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0111063 - Учитель математики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0300000 Медицина, фармацевтика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0301013 - Фельдшер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здравоохранения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27097,5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 – Акушер (-ка)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здравоохранения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27097,5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0302033 - Медицинская сестра общей практики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здравоохранения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27097,5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0400000 Искусство и культура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Социально-культурная деятельность и народное художественное творчество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профилю)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0403013 - Педагог-организатор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51089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0900000 Энергетика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0902033 - Техник-электрик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Производство, монтаж, эксплуатация и ремонт (по отраслям)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1201062 - Электрик по ремонту автомобильного электрооборудования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7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1201072 - Слесарь по ремонту автомобилей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1201092 - Мастер по ремонту транспорта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5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обработки волокнистых материалов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1207073 - Техник-технолог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7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1211072 - Модельер-закройщик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5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1211083 – Модельер-конструктор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5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1211093 – Техник-технолог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1300000 - Связь, телекоммуникации и информационные технологии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1304042 – Техник-программист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 Строительство и коммунальное хозяйство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1403082 - Электрогазосварщик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1500000-Сельское хозяйство, ветеринария и экология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1504042 - Повар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7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Тракторист-машинист сельскохозяйственного производства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6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1504113 - Фермер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 деятельность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1509033 - Техник - гидромелиоратор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7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1510043 - Техник-механик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1513053 - Ветеринарный фельдшер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Мактаральскому району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Транспорт (по отраслям)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1114042 - Электрогазосварщик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Производство, монтаж, эксплуатация и ремонт (по отраслям)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1201072 - Слесарь по ремонту автомобилей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1500000-Сельское хозяйство, ветеринария и экология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1504042 - Повар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7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Тракторист-машинист сельскохозяйственного производства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Ордабасинскому району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Транспорт (по отраслям)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1114042 - Электрогазосварщик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Производство, монтаж, эксплуатация и ремонт (по отраслям)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1201092 - Мастер по ремонту транспорта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1500000-Сельское хозяйство, ветеринария и экология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1504042 - Повар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Тракторист-машинист сельскохозяйственного производства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Отырарскому району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Транспорт (по отраслям)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1114042 - Электрогазосварщик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Производство, монтаж, эксплуатация и ремонт (по отраслям)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1201062 - Электрик по ремонту автомобильного электрооборудования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1201072 - Слесарь по ремонту автомобилей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1201082 - Мастер по ремонту кузовов автотранспортных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5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Портной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1500000-Сельское хозяйство, ветеринария и экология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1504032 -Плодоовощевод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5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Тракторист-машинист сельскохозяйственного производства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Сайрамскому району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0500000-Сервис, экономика и управление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0508012 - Повар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Транспорт (по отраслям)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1114042 - Электрогазосварщик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Производство, монтаж, эксплуатация и ремонт (по отраслям)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1201062 - Электрик по ремонту автомобильного электрооборудования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5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1201072 - Слесарь по ремонту автомобилей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1201082 - Мастер по ремонту кузовов автотранспортных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4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Портной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 Строительство и коммунальное хозяйство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1403012 - Слесарь-сантехник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3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1403082 - Электрогазосварщик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1500000-Сельское хозяйство, ветеринария и экология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1502043 - Агроном по защите растений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7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– Повар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Тракторист-машинист сельскохозяйственного производства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1512103 - Зоотехник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7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1513053 - Ветеринарный фельдшер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7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1513063 - Ветеринарный техник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7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1513083 - Ветеринарный фельдшер-инспектор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Сарыагашскому району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Транспорт (по отраслям)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1109012- Токарь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25254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Производство, монтаж, эксплуатация и ремонт (по отраслям)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Портной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25254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1500000-Сельское хозяйство, ветеринария и экология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1504102 - Слесарь - ремонтник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24913</w:t>
            </w:r>
          </w:p>
        </w:tc>
      </w:tr>
      <w:tr>
        <w:trPr>
          <w:trHeight w:val="7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Тракторист-машинист сельскохозяйственного производства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24913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Сузакскому району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0500000-Сервис, экономика и управление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0508012 - Повар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Транспорт (по отраслям)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1114042 - Электрогазосварщик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46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1109012 - Токарь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8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Электромеханическое оборудование в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1115042 - Электромонтер по ремонту и обслуживанию электрооборудования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Производство, монтаж, эксплуатация и ремонт (по отраслям)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1211032 - Швея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7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1201072 - Слесарь по ремонту автомобилей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Портной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 Строительство и коммунальное хозяйство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1401012 - Каменщик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1401032 - Столяр строительный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5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1401042 - Штукатур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1500000-Сельское хозяйство, ветеринария и экология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Тракторист-машинист сельскохозяйственного производства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Толебийскому району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Транспорт (по отраслям)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1114042 - Электрогазосварщик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Производство, монтаж, эксплуатация и ремонт (по отраслям)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1201072 - Слесарь по ремонту автомобилей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5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 (по отраслям)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1202063 - Техник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Портной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7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1226043 - Техник-технолог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1500000-Сельское хозяйство, ветеринария и экология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 деятельность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1509033 - Техник-гидромелиоратор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5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1510043 - Техник-механик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5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1513063 - Ветеринарный-техник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Тюлькубасскому району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0500000-Сервис, экономика и управление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0508012 - Повар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Транспорт (по отраслям)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1114042 - Электрогазосварщик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Производство, монтаж, эксплуатация и ремонт (по отраслям)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1201072 - Слесарь по ремонту автомобилей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Портной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 Строительство и коммунальное хозяйство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1401202 - Специалист по сухому методу строительства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1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1405012 - Слесарь по эксплуатации и ремонту газового оборудования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21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Мебельное производство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1414012 - Комплектовщик мебели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1500000-Сельское хозяйство, ветеринария и экология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Тракторист-машинист сельскохозяйственного производства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</w:t>
            </w:r>
          </w:p>
        </w:tc>
      </w:tr>
      <w:tr>
        <w:trPr>
          <w:trHeight w:val="7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1504092 - Электромонтер по обслуживанию электрооборудования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 (по видам)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1505022 - Рыбак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образования, молодежной политики и развития языков Южно-Казахстанской области»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городу Шардара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7726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6587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