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4390" w14:textId="5394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июля 2015 года № 203. Зарегистрировано Департаментом юстиции Южно-Казахстанской области 23 июля 2015 года № 3282.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Южно-Казахстанской области от 1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за № 2720, опубликовано 7 августа 2014 года в газете "Южный Казахстан") и от 26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"Прием документов в организации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2841, опубликовано 4 ноября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Айтаханова Е.К.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 и профессионального, послесреднего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в организации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расписка о приеме документов в учебное заведение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в организации технического и профессионального, послесреднего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15 минут передает полученные документы руководству услугодателя или отказывает в оказании государственной услуги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15 минут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15 минут выдает результат государственной услуги лично услугополучателю либо по доверенности уполномоченному лицу.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постановлением акимата Туркестанской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1850"/>
        <w:gridCol w:w="2867"/>
        <w:gridCol w:w="1597"/>
        <w:gridCol w:w="2486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15 минут передает полученные документы руководству услугодателя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15 минут ответственного исполнителя для рассмотрения документов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в течение 15 минут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в течение 15 минут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- государственная услуга) оказывается организациями технического и профессионального образования (далее - услугодатель), имеющими общежития.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15 минут передает полученные документы руководству услугодателя или отказывает в оказании государственной услуги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15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в течение 15 минут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15 минут выдает результат государственной услуги лично услугополучателю либо по доверенности уполномоченному лицу.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 постановлением акимата Туркестанской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– в редакции постановления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1850"/>
        <w:gridCol w:w="2867"/>
        <w:gridCol w:w="1597"/>
        <w:gridCol w:w="2486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15 минут передает полученные документы руководству услугодателя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15 минут ответственного исполнителя для рассмотрения документов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в течение 15 минут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в течение 15 минут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дубликата документов о техническом и профессиональном образовании"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 в Центр", "Центра", "Центр" заменены словами "Государственной корпорацией "Правительство для граждан", "в Государственную корпорацию", "Государственной корпорации" "Государственную корпорацию" постановлением акимата Южно-Казахстанской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дубликата документов о техническом и профессиональном образовании" (далее - государственная услуга) оказывается организациями технического и профессионального образования (далее - услугодатель).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акимата Южно-Казахстанской области от 29.04.2016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акимата Туркестанской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дубликат документов о техническом и профессиональном образовании. 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дубликата документов о техническом и профессиональном образовании",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2014 года № 200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10 минут регистрирует результат государственной услуги и выдает услугополучателю либо его представителю по доверенности. 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 </w:t>
      </w:r>
    </w:p>
    <w:bookmarkEnd w:id="39"/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в Государственную корпорацию: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работник Государственной корпорации выдает услугополучателю результат государственной услуги. 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4"/>
        <w:gridCol w:w="2223"/>
        <w:gridCol w:w="1321"/>
        <w:gridCol w:w="1095"/>
        <w:gridCol w:w="1623"/>
        <w:gridCol w:w="1172"/>
        <w:gridCol w:w="1321"/>
        <w:gridCol w:w="421"/>
      </w:tblGrid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руководству услугодателя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