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9281" w14:textId="a38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июля 2015 года № 231. Зарегистрировано Департаментом юстиции Южно-Казахстанской области 14 августа 2015 года № 3317.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мая 2014 года № 154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2706, опубликовано 9 июля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внутренней политики и по делам религий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регистрацию, передает пакет документов руководителю услугодателя,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в течение 3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направляет материалы религиозного содержания и предметы религиозного назначения на религиоведческую экспертизу в Комитет по делам религий Министерства культуры и спорта Республики Казахстан (далее – уполномоченный орган), по результатам религиоведческой экспертизы подготавливает проект результата оказания государственной услуги в течение 27 (двадцать семь)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 религиозного содержания и предметов религиозного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приостановления оказания государственной услуги по основанию, предусмотренному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уведомляет услугополучателя о приостановлении оказания государственной услуги с указанием его срока в течение двух рабочих дней со дня приостановления (продления религиоведческой экспертизы);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обеспечивает проведение религиоведческой экспертизы на представленные материалы и в установленные сроки направляет результат религиоведческой экспертизы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в срок, не превышающий 30 (тридцать) календарных дней со дня поступления объекта экспертизы. Срок проведения экспертизы может продлеваться на 30 (тридцать) календарных дней при необходимости изучения экспертом (экспертами) дополнительных материалов и информации для проведения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результата оказания государственной услуги и подписывает его, 2 (два)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выдает результат оказания государственной услуги услугополучателю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документов, передает пакет документов руководителю услугодателя для наложения визы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услугодателя в течение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пакет документов, направляет материалы религиозного содержания и предметы религиозного назначения на религиоведческую экспертизу в уполномоченный орган, по результатам религиоведческой экспертизы подготавливает проект результата оказания государственной услуги, и передает проект результата оказания государственной услуги руководителю услугодателя в течение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обеспечивает проведение религиоведческой экспертизы на представленные материалы и в установленный сроки направляет результат религиоведческой экспертизы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приняв соответствующее решение, передает результат оказания государственной услуги сотруднику услугодателя,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осуществляет выдачу результата оказания государственной услуги услугополучателю в течение 30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приложении к Регламенту.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внутренней политики и по делам религий Южно-Казахстанской области" (далее – услугодатель).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постановление).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регистрацию, передает пакет документов руководителю услугодателя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в течение 3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 и подготавливает соответствующий проект постановления в течение 18 (восемнадцать)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 и представляет в акимат области в течение 1 (одного)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проекта постановления в акимат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 рассматривает и подписывает представленный проект постановления в течение 10 (десяти)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подписанное постановление;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 услугополучателю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документов, передает пакет документов руководителю услугодателя для наложения визы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услугодателю в течение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пакет документов, передает подготовленный проект постановления руководителю услугодателя в течение 18 (восемнадцать)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постановления, принимает решение о представлении проекта постановления в акимат области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 рассматривает представленный проект постановления, подписывает его и передает сотруднику услугодателя в течение 10 (десяти)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осуществляет выдачу результата оказания государственной услуги услугополучателю в течение 30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 приложении к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внутренней политики и по делам религий Южно-Казахстанской области" (далее – услугодатель).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бумажная. </w:t>
      </w:r>
    </w:p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регистрацию, передает пакет документов руководителю услугодателя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в течение 3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 на соответствие предъявляемым требованиям, подготавливает проект результата оказания государственной услуги в течение 28 (двадцать восемь)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подписывает его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документов, передает пакет документов руководителю услугодателя для наложения визы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услугодателя в течение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пакет документов, передает подготовленный проект результата оказания государственной услуги руководителю услугодателя в течение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приняв соответствующее решение, передает результат оказания государственной услуги сотруднику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выдачу результата оказания государственной услуги услугополучателю в течение 30 минут.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 приложении к Регламенту.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