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cd87" w14:textId="2fdc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магистрального газопровода "Бейнеу-Бозой-Шымкент"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августа 2015 года № 238. Зарегистрировано Департаментом юстиции Южно-Казахстанской области 25 августа 2015 года № 3324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22 июня 2012 года «О магистральном трубопроводе»,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и на основании протокола областной земельной комиссии от 17 ноября 2014 года № 41,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охранную зону магистрального газопровода «Бейнеу-Бозой-Шымкент», проходящего по территории городов Арысь, Туркестан и Байдибекского, Ордабасинского, Отырарского, Сайрамского, Тюлькубасского районов, ограниченной условными линиями, общей площадью 1257, 4058 гектара, без изъятия земельных участков у собственников и землепользователей, входящих в данную зону,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режим использования земель в охранной зоне магистрального газопровода «Бейнеу-Бозой-Шымкент»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«Аппарат акима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постановления, распространяемых на официальное опубликование в периодических печатных изданиях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размещения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Туякбаева С.К.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«06» августа 2015 года № 238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охранной зоны магистрального газопровода «Бейнеу-Бозой-Шымкент», проходящего по территориям городов Арысь, Туркестан и Байдибекского, Ордабасинского, Отырарского, Сайрамского, Тюлькубасского районов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47"/>
        <w:gridCol w:w="1242"/>
        <w:gridCol w:w="1242"/>
        <w:gridCol w:w="1109"/>
        <w:gridCol w:w="1109"/>
        <w:gridCol w:w="975"/>
        <w:gridCol w:w="850"/>
        <w:gridCol w:w="1109"/>
        <w:gridCol w:w="433"/>
        <w:gridCol w:w="850"/>
        <w:gridCol w:w="443"/>
        <w:gridCol w:w="975"/>
        <w:gridCol w:w="975"/>
      </w:tblGrid>
      <w:tr>
        <w:trPr>
          <w:trHeight w:val="25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– территориальная единица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охранной зоны, 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 назначения,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запаса, га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хозяйства, га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водного фонда, га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пунктов, га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земли, га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богарная, 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орошаемая, 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насаждения, га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сенокосы, 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11,3518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9,9681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1,0273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534,4130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496,4059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458,7278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13,252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234,5534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229,9931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126,8273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8,4779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94,6879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0,7797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140,5914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131,6298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24,2945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38,2495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2,9134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66,1724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2,0375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6,9241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71,8205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71,0342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69,2070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0,7863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212,7653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198,7093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99,2273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42,8787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16,0490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40,5543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14,0560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50,8831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49,3754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38,4855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6,2416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1,5077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1257,4058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1188,4995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290,2277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132,8030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18,9624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745,5591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2,0375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38,3331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238 от «06» августа 2015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магистрального газопровода «Бейнеу-Бозой-Шымкент»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пределах границ охранной зоны магистрального газопровода «Бейнеу-Бозой-Шымкент»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