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eb0" w14:textId="b07e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августа 2015 года № 246. Зарегистрировано Департаментом юстиции Южно-Казахстанской области 25 августа 2015 года № 3326.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– в редакции постановления акимата Южно-Казахстанской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постановления внесены изменения на казахском языке, текст на русском языке не меняется постановлением акимата Южно-Казахстанской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Южно-Казахстанской области от 10.04.2017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 постановлением акимата Южно-Казахстанской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июня 2014 года № 183 "Об утверждении регламента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2735, опубликовано 07 апреля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работодателям для осуществления трудовой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соответствующей административно-территориальной единицы, либо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Южно-Казахстанской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регламента внесены изменения на казахском языке, текст на русском языке не меняется постановлением акимата Южно-Казахстанской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государственным учреждением "Управление координации занятости и социальных программ Южно-Казахстанской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(далее - разрешение на привлечение иностранной рабочей силы),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предоставления документов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уполномоченный сотрудник услугодателя готовит разрешение на привлечение иностранной рабочей силы, переоформление разрешении, дубликат разрешении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разрешение на привлечение иностранной рабочей силы, переоформление разрешении, дубликат разрешении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разрешение на привлечение иностранной рабочей силы, переоформление разрешении, дубликат разрешении и в течение 10-минут выдает услугополучателю либо его представителю по доверенности.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будет рассматривать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правом верхнем углу приложения 1 внесены изменения на казахском языке, текст на русском языке не меняется постановлением акимата Южно-Казахстанской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правом верхнем углу приложения 2 внесены изменения на казахском языке, текст на русском языке не меняется постановлением акимата Южно-Казахстанской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987"/>
        <w:gridCol w:w="3215"/>
        <w:gridCol w:w="1716"/>
        <w:gridCol w:w="2714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 течении 10 минут передает их на рассмотрение руководству услугодателя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