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b116" w14:textId="159b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социально-трудовой сфере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29 июля 2015 года № 232. Зарегистрировано Департаментом юстиции Южно-Казахстанской области 3 сентября 2015 года № 3328.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постановлением акимата Южно-Казахстанской области от 15.12.2017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постановлением акимата Южно-Казахстанской области от 15.12.2017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протезно-ортопедической помощи"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"Обеспечение инвалидов сурдо-тифлотехническими и обязательными гигиеническими средствами"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постановлением акимата Южно-Казахстанской области от 02.04.2018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государственной адресной социальной помощи"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 и специалиста жестового языка для инвалидов по слуху"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инвалидам кресла-колясок"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"Обеспечение инвалидов санаторно-курортным лечением"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оказание специальных социальных услуг в медико-социальных учреждениях (организациях)"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оказание специальных социальных услуг в условиях ухода на дому"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социальной помощи отдельным категориям нуждающихся граждан по решениям местных представительных органов"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регламент государственной услуги "Выдача направлений лицам на участие в активных мерах содействия занятости" согласно приложению 14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социальной помощи специалистам социальной сферы, проживающим и работающим в сельских населенных пунктах, по приобретению топлива"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справки, подтверждающей принадлежность заявителя (семьи) к получателям адресной социальной помощи"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"Возмещение затрат на обучение на дому детей инвалидов"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статуса оралмана"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лиц, ищущих работу"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лиц, ищущих работу, в качестве безработного"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акимата Южно-Казахстанской области от 15.12.2017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02.04.2018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9 июня 2014 года № 172 "Об утверждении регламентов государственных услуг в сфере социальной защиты населения" (зарегистрировано в Реестре государственной регистрации нормативных правовых актов за № 2732, опубликовано 15 августа 2014 года в газете Южный-Казахстан).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Айтаханова Е.К.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Оспанов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232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и постановка на учет безработных граждан"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постановлением акимата Южно-Казахстанской области от 15.12.2017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232</w:t>
            </w:r>
          </w:p>
        </w:tc>
      </w:tr>
    </w:tbl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граждан, пострадавших вследствии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"центром обслуживания населения", "Центр", "Центра" заменены словами "государственной корпорацией "Правительство для граждан", "Государственную корпорацию", "Государственной корпорации" постановлением акимата Южно-Казахстанской области от 01.04.2016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граждан, пострадавших вследствии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 (далее - государственная услуга) оказывается отделами занятости и социальных программ районов и городов областного значения Южно-Казахстанской области (далее – услугодатель).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Южно-Казахстанской области от 01.04.2016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о признании граждан Республики Казахстан пострадавшими вследствии ядерных испытаний на Семипалатинском испытательном ядерном полигоне;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выдача удостоверения или его дубликата. </w:t>
      </w:r>
    </w:p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 последовательность ее выполнения, в том числе этапы прохождения всех процедур: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документы услугодателю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граждан, пострадавших вследствии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(далее -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документов, выдает услугополучателю государственной услуги расписку о приеме документов, заявление на оказание государственной услуги и в течении 30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передает их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тот же рабочий день сотрудник канцелярии услугодателя выдает результат государственной услуги услугополучателю. </w:t>
      </w:r>
    </w:p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 </w:t>
      </w:r>
    </w:p>
    <w:bookmarkEnd w:id="17"/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предоставляет документы в Государственную корпорацию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заявления, выдает услугополучателю расписку о приеме документов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 В случае предоставления услугополучателем не 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работником Государственной корпорации выдается расписка, согласно пункту 3 Стандарта,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течении 30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передает их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подписывает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сотрудник канцелярии услугодателя отправляет результат государственной услуги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услугополучателю результат государственной услуги.</w:t>
      </w:r>
    </w:p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граждан, пострадавших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вследствии ядерных испытаний на Семипалатинском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испытательном ядерном полигоне, 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денежной компенсации, выдача удостоверений"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последовательности взаимодействий Государственной корпорации и услугодателя в виде справочника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0"/>
        <w:gridCol w:w="2326"/>
        <w:gridCol w:w="872"/>
        <w:gridCol w:w="1598"/>
        <w:gridCol w:w="1325"/>
        <w:gridCol w:w="1963"/>
        <w:gridCol w:w="872"/>
        <w:gridCol w:w="1054"/>
        <w:gridCol w:w="510"/>
      </w:tblGrid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сектор Государственной корпорации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заявления, выдает услугополучателю расписку о приеме документов и передает полученные документы в накопительный сектор Государственной корпорации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предоставления услугополучателем неполного пакета документов согласно перечню, предусмотренному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государственной услуги выдает расписку об отказе в приеме документов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отправляет документы услугода телю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течении 30 минут передает полученные документы руководству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Определяет в течении 30 минут ответственного исполнителя для рассмотрения документов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проверку полноты документов, готовит результат государственной услуги в установленные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и передает их руководству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отправляет результат государственной в Государственную корпорацию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результат государственной услуги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232</w:t>
            </w:r>
          </w:p>
        </w:tc>
      </w:tr>
    </w:tbl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безработным гражданам"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постановлением акимата Южно-Казахстанской области от 15.12.2017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232</w:t>
            </w:r>
          </w:p>
        </w:tc>
      </w:tr>
    </w:tbl>
    <w:bookmarkStart w:name="z6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"Оформление документов на инвалидов для предоставления им протезно-ортопедической помощи"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постановления акимата Южно-Казахстанской области от 02.04.2018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23"/>
    <w:bookmarkStart w:name="z6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"Оформление документов на инвалидов для предоставления им протезно-ортопедической помощи" (далее – государственная услуга) оказывается отделами занятости и социальных программ районов и городов областного значения Южно-Казахстанской области (далее – услугодатель).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корпорация" 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услугодателя.</w:t>
      </w:r>
    </w:p>
    <w:bookmarkStart w:name="z6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25"/>
    <w:bookmarkStart w:name="z6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уведомление об оформлении документов в произвольной форме на предоставление с указанием сроков предоставления инвалидам протезно-ортопедической помощи.</w:t>
      </w:r>
    </w:p>
    <w:bookmarkEnd w:id="26"/>
    <w:bookmarkStart w:name="z6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7"/>
    <w:bookmarkStart w:name="z6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28"/>
    <w:bookmarkStart w:name="z6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 последовательность ее выполнения, в том числе этапы прохождения всех процедур: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"Оформление документов на инвалидов для предоставления им протезно-ортопедической помощи",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документов, выдает услугополучателю государственной услуги расписку о приеме документов и в течении 30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передает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 и передает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сотрудник канцелярии услугодателя выдает результат государственной услуги лично услугополучателю, либо по доверенности уполномоченному лицу.</w:t>
      </w:r>
    </w:p>
    <w:bookmarkStart w:name="z7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7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7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32"/>
    <w:bookmarkStart w:name="z7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3"/>
    <w:bookmarkStart w:name="z7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взаимодействия с Государственной корпорацией и (или) иными услугодателями: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проводит регистрацию заявления и выдает услугополучателю расписку о приеме документов и передает полученные документы в накопительный сектор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Накопительный сектор Государственной корпорации в тот же рабочий день отправляет документы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работником Государственной корпорации выдается расписка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услугодателя, фиксируя в информационной системе, проводит регистрацию полученных документов и в течении 30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передает их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руководство подписывает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тот же рабочий день сотрудник канцелярии услугодателя выдает результат государственной услуги, при этом фиксируя в информационной системе и отправляет в Государственную корпорацию.</w:t>
      </w:r>
    </w:p>
    <w:bookmarkStart w:name="z9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Справочник бизнес-процессов оказания государственной услуги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"Оформление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инвалидов для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 протезно-ортопедической помощи"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7"/>
        <w:gridCol w:w="854"/>
        <w:gridCol w:w="2244"/>
        <w:gridCol w:w="1449"/>
        <w:gridCol w:w="2147"/>
        <w:gridCol w:w="954"/>
        <w:gridCol w:w="2148"/>
        <w:gridCol w:w="557"/>
      </w:tblGrid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сектор Государственной корпорации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сектора выдачи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заявления, выдает услугополучателю расписку о приеме документов и передает полученные документы в накопительный сектор Государственной корпорации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отправляет документы услугодателю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Фиксируя в информационной системе, проводит регистрацию полученных документов и в течении 30 минут передает полученные документы руководству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течении 30 минут ответственного исполнителя для рассмотрения документов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и передает их руководству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выдает результат государственной услуги, при этом фиксируя в информационной системе, отправляет в Государственную корпорацию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государственной услуги услугополучателю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232</w:t>
            </w:r>
          </w:p>
        </w:tc>
      </w:tr>
    </w:tbl>
    <w:bookmarkStart w:name="z7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"Обеспечение инвалидов сурдо-тифлотехническими и обязательными гигиеническими средствами"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постановления акимата Южно-Казахстанской области от 02.04.2018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37"/>
    <w:bookmarkStart w:name="z7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"Обеспечение инвалидов сурдо-тифлотехническими и обязательными гигиеническими средствами" (далее – государственная услуга) оказывается отделами занятости и социальных программ районов и городов областного значения Южно-Казахстанской области (далее – услугодатель).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корпорация" 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услугодателя.</w:t>
      </w:r>
    </w:p>
    <w:bookmarkStart w:name="z8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39"/>
    <w:bookmarkStart w:name="z8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уведомление об оформлении документов в произвольной форме с указанием сроков предоставления инвалидам сурдо-тифлотехнических и обязательных гигиенических средств.</w:t>
      </w:r>
    </w:p>
    <w:bookmarkEnd w:id="40"/>
    <w:bookmarkStart w:name="z8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1"/>
    <w:bookmarkStart w:name="z8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42"/>
    <w:bookmarkStart w:name="z8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 последовательность ее выполнения, в том числе этапы прохождения всех процедур: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"Обеспечение инвалидов сурдо-тифлотехническими и обязательными гигиеническими средствами",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документов, выдает услугополучателю государственной услуги расписку о приеме документов и в течении 30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передает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 и передает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сотрудник канцелярии услугодателя выдает результат государственной услуги лично услугополучателю, либо по доверенности уполномоченному лицу.</w:t>
      </w:r>
    </w:p>
    <w:bookmarkStart w:name="z8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4"/>
    <w:bookmarkStart w:name="z8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8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46"/>
    <w:bookmarkStart w:name="z8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7"/>
    <w:bookmarkStart w:name="z8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взаимодействия с Государственной корпорацией и (или) иными услугодателями: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проводит регистрацию заявления и выдает услугополучателю расписку о приеме документов и передает полученные документы в накопительный сектор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Накопительный сектор Государственной корпорации в тот же рабочий день отправляет документы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работником Государственной корпорации выдается расписка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услугодателя, фиксируя в информационной системе, проводит регистрацию полученных документов и в течении 30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передает их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руководство подписывает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тот же рабочий день сотрудник канцелярии услугодателя выдает результат государственной услуги, при этом фиксируя в информационной системе, и отправляет в Государственную корпорацию.</w:t>
      </w:r>
    </w:p>
    <w:bookmarkStart w:name="z9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Справочник бизнес-процессов оказания государственной услуги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 инвалидов сурдо-тифлотехническими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обязательными гигиеническими средствами"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7"/>
        <w:gridCol w:w="854"/>
        <w:gridCol w:w="2244"/>
        <w:gridCol w:w="1449"/>
        <w:gridCol w:w="2147"/>
        <w:gridCol w:w="954"/>
        <w:gridCol w:w="2148"/>
        <w:gridCol w:w="557"/>
      </w:tblGrid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сектор Государственной корпорации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сектора выдачи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заявления, выдает услугополучателю расписку о приеме документов и передает полученные документы в накопительный сектор Государственной корпорации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отправляет документы услугодателю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Фиксируя в информационной системе, проводит регистрацию полученных документов и в течении 30 минут передает полученные документы руководству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течении 30 минут ответственного исполнителя для рассмотрения документов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и передает их руководству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выдает результат государственной услуги, при этом фиксируя в информационной системе, отправляет в Государственную корпорацию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государственной услуги услугополучателю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232</w:t>
            </w:r>
          </w:p>
        </w:tc>
      </w:tr>
    </w:tbl>
    <w:bookmarkStart w:name="z9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государственного пособия на детей до восемнадцати лет"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исключено постановлением акимата Южно-Казахстанской области от 02.04.2018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232</w:t>
            </w:r>
          </w:p>
        </w:tc>
      </w:tr>
    </w:tbl>
    <w:bookmarkStart w:name="z10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"Назначение государственной адресной социальной помощи"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постановления акимата Южно-Казахстанской области от 02.04.2018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52"/>
    <w:bookmarkStart w:name="z10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государственной адресной социальной помощи" (далее – государственная услуга) оказывается отделами занятости и социальных программ районов и городов областного значения Южно-Казахстанской области (далее – услугодатель).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занятости населения" (далее – Центр);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акима поселка, села, сельского округа (далее – аким сельского округа) – в случае отсутствия Центра по месту жительства.</w:t>
      </w:r>
    </w:p>
    <w:bookmarkStart w:name="z11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54"/>
    <w:bookmarkStart w:name="z11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уведомление о назначении (отказе в назначении) государственной адресной социальной помощи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помощи".</w:t>
      </w:r>
    </w:p>
    <w:bookmarkEnd w:id="55"/>
    <w:bookmarkStart w:name="z11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6"/>
    <w:bookmarkStart w:name="z11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является: предоставление услугополучателем, либо его представителем по нотариально заверенной доверенности (далее-услугополучатель) Центру, акиму сельского округа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"Назначение государственной адресной социальной помощи",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Об утверждении стандартов государственных услуг в социально-трудовой сфере"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7"/>
    <w:bookmarkStart w:name="z11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ее выполнения, в том числе этапы прохождения всех процедур.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Центр: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Центру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 в течении 30 минут регистрирует заявление в электроном журнале регистрации заявлений на назначение адресной социальной помощи и выдает услугополучателю отрывной талон с указанием даты регистрации и даты получения государственной услуги, фамилии и инициалов лица, принявшего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 в день принятия документов регистрирует трудоспособных членов семьи, в соответствии с их заявлениями, в качестве лиц, ищущих работу, формирует пакет документов в течение двух рабочих дней и передает документы услугополучателя в участковую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участковая комиссия в течение трех рабочих дней проводит обследование материального положения услугополучателя (семьи), готовит заключение и передает его вместе с документами услугополучателя в Центр;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 определяет вид оказываемой адресной социальной помощи, в течение трех рабочих дней составляет индивидуальный план и заключает социальный контракт с трудоспособными членами семьи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 готовит электронный проект решения о назначении адресной социальной помощи, распечатывает его в течение одного рабочего дня и направляет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услугодатель в течение трех рабочих дней принимает решение о назначении адресной социальной помощи или отказе в ее назначении и передает уведомление о назначении или отказе в назначении адресной социальной помощи Центру;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Центр в течение пяти рабочих дней представляет услугополучателю лично уведомление о назначении или отказе в назначении адресной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акиму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акиму сельского округа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 в течении 15 минут регистрирует документы, выдает услугополучателю отрывной талон заявления с указанием даты регистрации и даты получения государственной услуги, фамилии и инициалов лица, принявшего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аким сельского округа в течении двух рабочих дней передает документы услугополучателя в участковую комиссию для подготовки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участковая комиссия в течение трех рабочих дней проводит обследование материального положения услугополучателя (семьи), готовит заключение и передает его вместе с документами услугополучателя акиму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 сельского округа не позднее пятнадцати рабочих дней документы услугополучателя с приложением заключения участковой комиссии передает в Центр;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 определяет вид оказываемой адресной социальной помощи, в течение трех рабочих дней составляет индивидуальный план и заключает социальный контракт с трудоспособными членами семьи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 в течение одного рабочего дня готовит электронный проект решения о назначении адресной социальной помощи, распечатывает его и направляет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услугодатель в течение трех рабочих дней принимает решение о назначении адресной социальной помощи или отказе в ее назначении и передает уведомление о назначении или отказе в назначении адресной социальной помощи акиму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сельского округа в течение пяти рабочих дней представляет услугополучателю уведомление о назначении или отказе в назначении адресной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1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9"/>
    <w:bookmarkStart w:name="z11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участковая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аким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услугодатель.</w:t>
      </w:r>
    </w:p>
    <w:bookmarkStart w:name="z11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61"/>
    <w:bookmarkStart w:name="z11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2"/>
    <w:bookmarkStart w:name="z11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Государственную корпорацию и веб-портал "электронного правительства" не оказывается.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6"/>
        <w:gridCol w:w="2291"/>
        <w:gridCol w:w="1600"/>
        <w:gridCol w:w="1499"/>
        <w:gridCol w:w="1255"/>
        <w:gridCol w:w="1865"/>
        <w:gridCol w:w="1134"/>
      </w:tblGrid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Учасковая комиссия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30 минут регистрирует заявление в электроном журнале регистрации заявлений на назначение адресной социальной помощи и выдает услугополучателю отрывной талон заявления с указанием даты регистрации и даты получения государственной услуги, фамилии и инициалов лица, принявшего документы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принятия документов регистрирует трудоспособных членов семьи, в соответствии с их заявлениями, в качестве лиц, ищущих работу, в течение двух рабочих дней формирует пакет документов и передает документы услугополучателя в участковую комиссию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проводит обследование материального положения услугополучателя (семьи), готовит заключение и передает его вместе с документами услугополучателя в Центр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определяет вид оказываемой адресной социальной помощи, составляет индивидуальный план и заключает социальный контракт с трудоспособными членами семьи услугополучателя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одного рабочего дня готовит электронный проект решения о назначении адресной социальной помощи, распечатывает его и направляет услугодателю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принимает решение о назначении адресной социальной помощи или отказе в ее назначении и передает уведомление о назначении или отказе в назначении адресной социальной помощи Центру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пяти рабочих дней представляет услугополучателю лично уведомление о назначении или отказе в назначении адресной социальной помощи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6"/>
        <w:gridCol w:w="937"/>
        <w:gridCol w:w="1750"/>
        <w:gridCol w:w="1001"/>
        <w:gridCol w:w="1579"/>
        <w:gridCol w:w="1395"/>
        <w:gridCol w:w="2094"/>
        <w:gridCol w:w="1388"/>
      </w:tblGrid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Учасковая комиссия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селького округа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15 минут регистрирует документы, выдает услугополучателю отрывной талон заявления с указанием даты регистрации и даты получения государственной услуги, фамилии и инициалов лица, принявшего документы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двух рабочих дней передает документы услугополучателя в участковую комиссию для подготовки заключения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проводит обследование материального положения услугополучателя (семьи), готовит заключение и передает его вместе с документами услугополучателя акиму сельского округа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пятнадцати рабочих дней документы услугополучателя с приложением заключения участковой комиссии передает в Центр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вид оказываемой адресной социальной помощи, в течение трех рабочих дней составляет индивидуальный план и заключает социальный контракт с трудоспособными членами семьи услугополучателя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одного рабочего дня готовит электронный проект решения о назначении адресной социальной помощи, распечатывает его и направляет услугодателю;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принимает решение о назначении адресной социальной помощи или отказе в ее назначении и передает уведомление о назначении или отказе в назначении адресной социальной помощи акиму сельского округа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 в течение пяти рабочих дней представляет услугополучателю лично уведомление о назначении или отказе в назначении адресной социальной помощи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232</w:t>
            </w:r>
          </w:p>
        </w:tc>
      </w:tr>
    </w:tbl>
    <w:bookmarkStart w:name="z12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постановления акимата Южно-Казахстанской области от 02.04.2018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65"/>
    <w:bookmarkStart w:name="z12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 (далее – государственная услуга) оказывается отделами занятости и социальных программ районов и городов областного значения Южно-Казахстанской области (далее – услугодатель).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корпорация" 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услугодателя.</w:t>
      </w:r>
    </w:p>
    <w:bookmarkStart w:name="z12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67"/>
    <w:bookmarkStart w:name="z12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уведомление об оформлении документов в произвольной форме на предоставление услуг индивидуального помощника для инвалидов первой группы, имеющих затруднение в передвижении и специалиста жестового языка для инвалидов по слуху.</w:t>
      </w:r>
    </w:p>
    <w:bookmarkEnd w:id="68"/>
    <w:bookmarkStart w:name="z12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9"/>
    <w:bookmarkStart w:name="z12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70"/>
    <w:bookmarkStart w:name="z12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 последовательность ее выполнения, в том числе этапы прохождения всех процедур: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документов, выдает услугополучателю государственной услуги расписку о приеме документов и в течении 30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передает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 и передает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сотрудник канцелярии услугодателя выдает результат государственной услуги лично услугополучателю, либо по доверенности уполномоченному лицу.</w:t>
      </w:r>
    </w:p>
    <w:bookmarkStart w:name="z13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2"/>
    <w:bookmarkStart w:name="z13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13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74"/>
    <w:bookmarkStart w:name="z13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5"/>
    <w:bookmarkStart w:name="z13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взаимодействия с Государственной корпорацией и (или) иными услугодателями: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проводит регистрацию заявления и выдает услугополучателю расписку о приеме документов и передает полученные документы в накопительный сектор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Накопительный сектор Государственной корпорации в тот же рабочий день отправляет документы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работником Государственной корпорации выдается расписка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услугодателя, фиксируя в информационной системе, проводит регистрацию полученных документов и в течении 30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передает их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руководство подписывает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тот же рабочий день сотрудник канцелярии услугодателя выдает результат государственной услуги, при этом фиксируя в информационной системе, и отправляет в Государственную корпорацию.</w:t>
      </w:r>
    </w:p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Справочник бизнес-процессов оказания государственной услуги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для предоставления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индивидуального помощника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инвалидов первой группы,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затруднение в передвижении,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специалиста жестового языка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по слуху"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7"/>
        <w:gridCol w:w="854"/>
        <w:gridCol w:w="2244"/>
        <w:gridCol w:w="1449"/>
        <w:gridCol w:w="2147"/>
        <w:gridCol w:w="954"/>
        <w:gridCol w:w="2148"/>
        <w:gridCol w:w="557"/>
      </w:tblGrid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сектор Государственной корпорации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сектора выдачи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заявления, выдает услугополучателю расписку о приеме документов и передает полученные документы в накопительный сектор Государственной корпорации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отправляет документы услугодателю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Фиксируя в информационной системе, проводит регистрацию полученных документов и в течении 30 минут передает полученные документы руководству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течении 30 минут ответственного исполнителя для рассмотрения документов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и передает их руководству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выдает результат государственной услуги, при этом фиксируя в информационной системе, отправляет в Государственную корпорацию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государственной услуги услугополучателю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232</w:t>
            </w:r>
          </w:p>
        </w:tc>
      </w:tr>
    </w:tbl>
    <w:bookmarkStart w:name="z13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инвалидам кресло-колясок"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постановления акимата Южно-Казахстанской области от 02.04.2018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79"/>
    <w:bookmarkStart w:name="z13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инвалидам кресло-колясок" (далее – государственная услуга) оказывается отделами занятости и социальных программ районов и городов областного значения Южно-Казахстанской области (далее – услугодатель).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корпорация" 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услугодателя.</w:t>
      </w:r>
    </w:p>
    <w:bookmarkStart w:name="z14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81"/>
    <w:bookmarkStart w:name="z14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уведомление об оформлении документов в произвольной форме с указанием сроков предоставления инвалидам кресло-колясок.</w:t>
      </w:r>
    </w:p>
    <w:bookmarkEnd w:id="82"/>
    <w:bookmarkStart w:name="z14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3"/>
    <w:bookmarkStart w:name="z14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84"/>
    <w:bookmarkStart w:name="z14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 последовательность ее выполнения, в том числе этапы прохождения всех процедур: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 государственной услуги "Предоставление инвалидам кресло-колясок",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документов, выдает услугополучателю государственной услуги расписку о приеме документов и в течении 30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передает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 и передает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сотрудник канцелярии услугодателя выдает результат государственной услуги лично услугополучателю, либо по доверенности уполномоченному лицу.</w:t>
      </w:r>
    </w:p>
    <w:bookmarkStart w:name="z14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6"/>
    <w:bookmarkStart w:name="z14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14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88"/>
    <w:bookmarkStart w:name="z14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9"/>
    <w:bookmarkStart w:name="z14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взаимодействия с Государственной корпорацией и (или) иными услугодателями: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проводит регистрацию заявления и выдает услугополучателю расписку о приеме документов и передает полученные документы в накопительный сектор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Накопительный сектор Государственной корпорации в тот же рабочий день отправляет документы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работником Государственной корпорации выдается расписка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услугодателя, фиксируя в информационной системе, проводит регистрацию полученных документов и в течении 30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передает их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руководство подписывает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тот же рабочий день сотрудник канцелярии услугодателя выдает результат государственной услуги, при этом фиксируя в информационной системе, и отправляет в Государственную корпорацию.</w:t>
      </w:r>
    </w:p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Справочник бизнес-процессов оказания государственной услуги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кресла-колясок"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7"/>
        <w:gridCol w:w="854"/>
        <w:gridCol w:w="2244"/>
        <w:gridCol w:w="1449"/>
        <w:gridCol w:w="2147"/>
        <w:gridCol w:w="954"/>
        <w:gridCol w:w="2148"/>
        <w:gridCol w:w="557"/>
      </w:tblGrid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сектор Государственной корпорации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сектора выдачи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заявления, выдает услугополучателю расписку о приеме документов и передает полученные документы в накопительный сектор Государственной корпорации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отправляет документы услугодателю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Фиксируя в информационной системе, проводит регистрацию полученных документов и в течении 30 минут передает полученные документы руководству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течении 30 минут ответственного исполнителя для рассмотрения документов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и передает их руководству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выдает результат государственной услуги, при этом фиксируя в информационной системе, отправляет в Государственную корпорацию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государственной услуги услугополучателю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232</w:t>
            </w:r>
          </w:p>
        </w:tc>
      </w:tr>
    </w:tbl>
    <w:bookmarkStart w:name="z15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"Обеспечение инвалидов санаторно-курортным лечением"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постановления акимата Южно-Казахстанской области от 02.04.2018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93"/>
    <w:bookmarkStart w:name="z15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"Обеспечение инвалидов санаторно-курортным лечением" (далее – государственная услуга) оказывается отделами занятости и социальных программ районов и городов областного значения Южно-Казахстанской области (далее – услугодатель).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корпорация" Правительство для граждан" (далее -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услугодателя.</w:t>
      </w:r>
    </w:p>
    <w:bookmarkStart w:name="z15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95"/>
    <w:bookmarkStart w:name="z15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уведомление об оформлении документов в произвольной форме на предоставление санаторно-курортного лечения.</w:t>
      </w:r>
    </w:p>
    <w:bookmarkEnd w:id="96"/>
    <w:bookmarkStart w:name="z15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7"/>
    <w:bookmarkStart w:name="z15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98"/>
    <w:bookmarkStart w:name="z15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 последовательность ее выполнения, в том числе этапы прохождения всех процедур: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"Обеспечение инвалидов санаторно-курортным лечением",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документов, выдает услугополучателю государственной услуги расписку о приеме документов и в течении 30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передает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 и передает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сотрудник канцелярии услугодателя выдает результат государственной услуги лично услугополучателю, либо по доверенности уполномоченному лицу.</w:t>
      </w:r>
    </w:p>
    <w:bookmarkStart w:name="z16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0"/>
    <w:bookmarkStart w:name="z16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16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02"/>
    <w:bookmarkStart w:name="z16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3"/>
    <w:bookmarkStart w:name="z16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взаимодействия с Государственной корпорацией и (или) иными услугодателями: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проводит регистрацию заявления и выдает услугополучателю расписку о приеме документов и передает полученные документы в накопительный сектор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Накопительный сектор Государственной корпорации в тот же рабочий день отправляет документы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работником Государственной корпорации выдается расписка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услугодателя, фиксируя в информационной системе, проводит регистрацию полученных документов и в течении 30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передает их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руководство подписывает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тот же рабочий день сотрудник канцелярии услугодателя выдает результат государственной услуги, при этом фиксируя в информационной системе, и отправляет в Государственную корпорацию.</w:t>
      </w:r>
    </w:p>
    <w:bookmarkStart w:name="z9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Справочник бизнес-процессов оказания государственной услуги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санаторно-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курортным лечением"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7"/>
        <w:gridCol w:w="854"/>
        <w:gridCol w:w="2244"/>
        <w:gridCol w:w="1449"/>
        <w:gridCol w:w="2147"/>
        <w:gridCol w:w="954"/>
        <w:gridCol w:w="2148"/>
        <w:gridCol w:w="557"/>
      </w:tblGrid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сектор Государственной корпорации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сектора выдачи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заявления, выдает услугополучателю расписку о приеме документов и передает полученные документы в накопительный сектор Государственной корпорации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отправляет документы услугодателю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Фиксируя в информационной системе, проводит регистрацию полученных документов и в течении 30 минут передает полученные документы руководству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течении 30 минут ответственного исполнителя для рассмотрения документов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и передает их руководству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выдает результат государственной услуги, при этом фиксируя в информационной системе, отправляет в Государственную корпорацию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государственной услуги услугополучателю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232</w:t>
            </w:r>
          </w:p>
        </w:tc>
      </w:tr>
    </w:tbl>
    <w:bookmarkStart w:name="z16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"Оформление документов на оказание специальных социальных услуг в медико-социальных учреждениях (организациях)"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постановления акимата Южно-Казахстанской области от 02.04.2018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107"/>
    <w:bookmarkStart w:name="z16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"Оформление документов на оказание специальных социальных услуг в медико-социальных учреждениях (организациях)" (далее – государственная услуга) оказывается отделами занятости и социальных программ районов и городов областного значения Южно-Казахстанской области (далее – услугодатель).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услугодателя.</w:t>
      </w:r>
    </w:p>
    <w:bookmarkStart w:name="z17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109"/>
    <w:bookmarkStart w:name="z17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об оформлении документов в произвольной форме с указанием срока оказания специальных социальных услуг в медико-социальных учреждениях (организациях), или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"Оформление документов на оказание специальных социальных услуг в медико-социальных учреждениях (организациях)",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10"/>
    <w:bookmarkStart w:name="z17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1"/>
    <w:bookmarkStart w:name="z17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наличие заявления услугополучателя.</w:t>
      </w:r>
    </w:p>
    <w:bookmarkEnd w:id="112"/>
    <w:bookmarkStart w:name="z17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 последовательность ее выполнения, в том числе этапы прохождения всех процедур: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государственной услуги расписку о приеме документов и в течении 30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передает их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 и передает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сотрудник канцелярии услугодателя выдает результат государственной услуги лично услугополучателю, либо по доверенности уполномоченному лицу.</w:t>
      </w:r>
    </w:p>
    <w:bookmarkStart w:name="z17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4"/>
    <w:bookmarkStart w:name="z17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17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16"/>
    <w:bookmarkStart w:name="z17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7"/>
    <w:bookmarkStart w:name="z9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взаимодействия с Государственной корпорацией и (или) иными услугодателями: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проводит регистрацию заявления и выдает услугополучателю расписку о приеме документов и передает полученные документы в накопительный сектор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Накопительный сектор Государственной корпорации в тот же рабочий день отправляет документы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работником Государственной корпорации выдается расписка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услугодателя, фиксируя в информационной системе, проводит регистрацию полученных документов и в течении 30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передает их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руководство подписывает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тот же рабочий день сотрудник канцелярии услугодателя выдает результат государственной услуги, при этом фиксируя в информационной системе, и отправляет в Государственную корпорацию.</w:t>
      </w:r>
    </w:p>
    <w:bookmarkStart w:name="z10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Справочник бизнес-процессов оказания государственной услуги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(организациях)"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7"/>
        <w:gridCol w:w="854"/>
        <w:gridCol w:w="2244"/>
        <w:gridCol w:w="1449"/>
        <w:gridCol w:w="2147"/>
        <w:gridCol w:w="954"/>
        <w:gridCol w:w="2148"/>
        <w:gridCol w:w="557"/>
      </w:tblGrid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сектор Государственной корпорации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сектора выдачи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заявления, выдает услугополучателю расписку о приеме документов и передает полученные документы в накопительный сектор Государственной корпорации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отправляет документы услугодателю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Фиксируя в информационной системе, проводит регистрацию полученных документов и в течении 30 минут передает полученные документы руководству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течении 30 минут ответственного исполнителя для рассмотрения документов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и передает их руководству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выдает результат государственной услуги, при этом фиксируя в информационной системе, отправляет в Государственную корпорацию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государственной услуги услугополучателю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232</w:t>
            </w:r>
          </w:p>
        </w:tc>
      </w:tr>
    </w:tbl>
    <w:bookmarkStart w:name="z18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"Оформление документов на оказание специальных социальных услуг в условиях ухода на дому"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постановления акимата Южно-Казахстанской области от 02.04.2018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1"/>
    <w:bookmarkStart w:name="z18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"Оформление документов на оказание специальных социальных услуг в условиях ухода на дому" (далее – государственная услуга) оказывается отделами занятости и социальных программ районов и городов областного значения Южно-Казахстанской области (далее – услугодатель).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услугодателя.</w:t>
      </w:r>
    </w:p>
    <w:bookmarkStart w:name="z18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123"/>
    <w:bookmarkStart w:name="z18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об оформлении документов в произвольной форме с указанием срока оказания специальных социальных услуг в условиях ухода на дому, или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"Оформление документов на оказание специальных социальных услуг в условиях ухода на дому",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24"/>
    <w:bookmarkStart w:name="z18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5"/>
    <w:bookmarkStart w:name="z18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26"/>
    <w:bookmarkStart w:name="z18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 последовательность ее выполнения, в том числе этапы прохождения всех процедур: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государственной услуги расписку о приеме документов и в течении 30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передает их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 и передает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сотрудник канцелярии услугодателя выдает результат государственной услуги лично услугополучателю, либо по доверенности уполномоченному лицу.</w:t>
      </w:r>
    </w:p>
    <w:bookmarkStart w:name="z18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8"/>
    <w:bookmarkStart w:name="z19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19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30"/>
    <w:bookmarkStart w:name="z19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1"/>
    <w:bookmarkStart w:name="z19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взаимодействия с Государственной корпорацией и (или) иными услугодателями: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проводит регистрацию заявления и выдает услугополучателю расписку о приеме документов и передает полученные документы в накопительный сектор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Накопительный сектор Государственной корпорации в тот же рабочий день отправляет документы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работником Государственной корпорации выдается расписка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услугодателя, фиксируя в информационной системе, проводит регистрацию полученных документов и в течении 30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передает их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руководство подписывает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тот же рабочий день сотрудник канцелярии услугодателя выдает результат государственной услуги, при этом фиксируя в информационной системе, и отправляет в Государственную корпорацию.</w:t>
      </w:r>
    </w:p>
    <w:bookmarkStart w:name="z10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Справочник бизнес-процессов оказания государственной услуги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условиях ухода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7"/>
        <w:gridCol w:w="854"/>
        <w:gridCol w:w="2244"/>
        <w:gridCol w:w="1449"/>
        <w:gridCol w:w="2147"/>
        <w:gridCol w:w="954"/>
        <w:gridCol w:w="2148"/>
        <w:gridCol w:w="557"/>
      </w:tblGrid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сектор Государственной корпорации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сектора выдачи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заявления, выдает услугополучателю расписку о приеме документов и передает полученные документы в накопительный сектор Государственной корпорации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отправляет документы услугодателю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Фиксируя в информационной системе, проводит регистрацию полученных документов и в течении 30 минут передает полученные документы руководству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течении 30 минут ответственного исполнителя для рассмотрения документов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и передает их руководству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выдает результат государственной услуги, при этом фиксируя в информационной системе, отправляет в Государственную корпорацию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государственной услуги услугополучателю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232</w:t>
            </w:r>
          </w:p>
        </w:tc>
      </w:tr>
    </w:tbl>
    <w:bookmarkStart w:name="z19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социальной помощи отдельным категориям нуждающихся граждан по решениям местных представительных органов"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34"/>
    <w:bookmarkStart w:name="z19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социальной помощи отдельным категориям нуждающихся граждан по решениям местных представительных органов" (далее - государственная услуга) оказывается отделами занятости и социальных программ районов и городов областного значения Южно-Казахстанской области (далее – услугодатель).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акима поселка, села, сельского округа (далее – аким сельского округа);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 инвалиды и лица, имеющие социально значимые заболевания.</w:t>
      </w:r>
    </w:p>
    <w:bookmarkStart w:name="z19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электронная (частично автоматизированная) и (или) бумажная.</w:t>
      </w:r>
    </w:p>
    <w:bookmarkEnd w:id="136"/>
    <w:bookmarkStart w:name="z20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назначении социальной помощи. </w:t>
      </w:r>
    </w:p>
    <w:bookmarkEnd w:id="137"/>
    <w:bookmarkStart w:name="z20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8"/>
    <w:bookmarkStart w:name="z20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39"/>
    <w:bookmarkStart w:name="z20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 последовательность ее выполнения, в том числе этапы прохождения всех процедур: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представляет услугодателю или акиму сельского округа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социальной помощи отдельным категориям нуждающихся граждан по решениям местных представительных органов",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(далее -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или аппарата акима сельского округа проводит регистрацию полученных документов и в течении 30 минут передает их на рассмотрение руководству услугодателя или акиму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30 минут после рассмотрения документов руководство услугодателя или аким сельского округа определяет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или аппарата акима сельского округа проверяет все необходимые документы, оформляет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сроки, затем направляет на подписание руководству или акиму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или аким сельского округа в течении рабочего дня подписывают результат государственной услуги и направляют в канцелярию;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или аппарата акима сельского округа в течении 30-минут выдает результат государственной услуги лично услугополучателю либо по доверенности уполномоченному лицу.</w:t>
      </w:r>
    </w:p>
    <w:bookmarkStart w:name="z20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1"/>
    <w:bookmarkStart w:name="z20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аппарата акима сельского округа.</w:t>
      </w:r>
    </w:p>
    <w:bookmarkStart w:name="z20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 </w:t>
      </w:r>
    </w:p>
    <w:bookmarkEnd w:id="143"/>
    <w:bookmarkStart w:name="z20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4 – в редакции постановления акимата Южно-Казахстанской области от 01.04.2016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получение государственной услуги через Портал "электронного правительства" услугополучатель должен: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в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номера,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прикрепить пакет документов в электронном виде согласно перечню,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услугодателем, в личном кабинете услугополучателя статус заявления автоматически меняется. С момента регистрации заявления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"Удовлетворительно". После чего услугополучатель может скачать результат.</w:t>
      </w:r>
    </w:p>
    <w:bookmarkStart w:name="z20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и услугополучателя при оказании услуги через Портал "электронного правительства"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решениям местных представительных органов"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054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решениям местных представительных органов"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государственной услуги в виде справочника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1"/>
        <w:gridCol w:w="1831"/>
        <w:gridCol w:w="3466"/>
        <w:gridCol w:w="1582"/>
        <w:gridCol w:w="2460"/>
      </w:tblGrid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 или аппарата акима сельского округа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 или аким сельского округа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 или аппарата акима сельского округа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 или аким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 или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течении 30 минут передает их на рассмотрение руководству услугодателя или акиму сельского округа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30 минут после рассмотрения документов определяет ответственного исполнителя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все необходимые документы, оформляет результат государственной услуги в установленные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сроки, затем направляет на подписание руководству или акиму сельского округа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рабочего дня подписывает результат государственной услуги и направляет в канцелярию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30 минут выдает результат государственной услуги лично услугополучателю либо по доверенности уполномоченному лицу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232</w:t>
            </w:r>
          </w:p>
        </w:tc>
      </w:tr>
    </w:tbl>
    <w:bookmarkStart w:name="z21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направлений лицам на участие в активных мерах содействия занятости"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– в редакции постановления акимата Южно-Казахстанской области от 15.12.2017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148"/>
    <w:bookmarkStart w:name="z21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направлений лицам на участие в активных мерах содействия занятости" (далее – государственная услуга) оказывается коммунальным государственным учреждением "Центр занятости населения" (далее – услугодатель).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</w:p>
    <w:bookmarkStart w:name="z21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50"/>
    <w:bookmarkStart w:name="z21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направления лицам на участие в активных мерах содействия занятости, которая включает в себя: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для трудоустройства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направлений лицам на участие в активных мерах содействия занятости",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на молодежную практику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на социальные рабочие места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на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электронная и (или) бумажная.</w:t>
      </w:r>
    </w:p>
    <w:bookmarkStart w:name="z21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2"/>
    <w:bookmarkStart w:name="z21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канцелярией услугодателя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 либо заявления в форме электронного документа, удостоверенного электронной цифровой подписью (далее – ЭЦП) услугополучателя.</w:t>
      </w:r>
    </w:p>
    <w:bookmarkEnd w:id="153"/>
    <w:bookmarkStart w:name="z22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 и передает руководителю услугодателя,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(действия)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прием и регистрация пакета документов</w:t>
      </w:r>
      <w:r>
        <w:rPr>
          <w:rFonts w:ascii="Times New Roman"/>
          <w:b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передает ответственному исполнителю услугодателя,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документов, подготавливает проект результата оказания государственной услуги, передает руководителю услугодателя, 10 (десять)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 услугополучателю.</w:t>
      </w:r>
    </w:p>
    <w:bookmarkStart w:name="z22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5"/>
    <w:bookmarkStart w:name="z22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</w:t>
      </w:r>
      <w:r>
        <w:rPr>
          <w:rFonts w:ascii="Times New Roman"/>
          <w:b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22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57"/>
    <w:bookmarkStart w:name="z328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4 – в редакции постановления акимата Южно-Казахстанской области от 01.04.2016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Южно-Казахстанской области (далее – Государственная корпорация) не оказывается;</w:t>
      </w:r>
    </w:p>
    <w:bookmarkEnd w:id="159"/>
    <w:bookmarkStart w:name="z22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Портал: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через Портал в "личном кабинете"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через Портал в "личном кабинете" услугополучателя.</w:t>
      </w:r>
    </w:p>
    <w:bookmarkStart w:name="z22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Диаграмма функционального взаимодействия информационных систем при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1"/>
    <w:bookmarkStart w:name="z32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на участие в 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мерах содействия занятости"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445000" cy="486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на участие в 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мерах содействия занятости"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4"/>
        <w:gridCol w:w="2713"/>
        <w:gridCol w:w="3112"/>
        <w:gridCol w:w="2513"/>
        <w:gridCol w:w="1648"/>
      </w:tblGrid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Уполномоченный сотрудник услугодателя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Уполномоченный сотрудник услугодателя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сотрудник услугодателя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прием и регистрацию пакета документов и передает руководителю услугодателя,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(пять) минут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ответственного исполнителя, налагает соответствующую визу, передает ответственному исполнителю услугодателя,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(пять) минут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пакет документов, подготавливает проект результата оказания государственной услуги и передает руководителю услугодателя,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(десять) минут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проект результата оказания государственной услуги и передает сотруднику канцелярии услугодателя,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(пять) минут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оказания 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(пять)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232</w:t>
            </w:r>
          </w:p>
        </w:tc>
      </w:tr>
    </w:tbl>
    <w:bookmarkStart w:name="z23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социальной помощи специалистам социальной сферы, проживающим и работающим в сельских населенных пунктах, по приобретению топлива"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"центром обслуживания населения", "Центр", "Центра" заменены словами "государственной корпорацией "Правительство для граждан", "Государственную корпорацию", "Государственной корпорации" постановлением акимата Южно-Казахстанской области от 01.04.2016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5"/>
    <w:bookmarkStart w:name="z23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социальной помощи специалистам социальной сферы, проживающим и работающим в сельских населенных пунктах, по приобретению топлива" (далее - государственная услуга) оказывается отделами занятости и социальных программ районов и городов областного значения Южно-Казахстанской области (далее – услугодатель).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акима поселка, села, сельского округа (далее – аким сельского округа), в случае отсутствия услугодателя по месту жительства.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Южно-Казахстанской области от 01.04.2016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167"/>
    <w:bookmarkStart w:name="z23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уведомление о назначении социальной помощи специалистам социальной сферы, проживающим и работающим в сельских населенных пунктах, по приобретению топлива.</w:t>
      </w:r>
    </w:p>
    <w:bookmarkEnd w:id="168"/>
    <w:bookmarkStart w:name="z23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9"/>
    <w:bookmarkStart w:name="z23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70"/>
    <w:bookmarkStart w:name="z23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 последовательность ее выполнения, в том числе этапы прохождения всех процедур: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документы к услугодателю либо акиму сельского округа,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социальной помощи специалистам социальной сферы, проживающим и работающим в сельских населенных пунктах, по приобретению топлива",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(далее -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или аппарата акима сельского округа проводит регистрацию полученных документов, выдает услугополучателю государственной услуги расписку о приеме документов, заявление на оказание государственной услуги и в течении 30 минут передает полученные документы руководству.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или аким сельского округа определяет в течение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или аппарата акима сельского округа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передает их руководству услугодателя или акиму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или аким сельского округа подписывает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тот же рабочий день сотрудник канцелярии услугодателя или аппарата акима сельского округа выдает результат государственной услуги лично услугополучателю, либо по доверенности уполномоченному лицу. </w:t>
      </w:r>
    </w:p>
    <w:bookmarkStart w:name="z23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2"/>
    <w:bookmarkStart w:name="z23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аппарата акима сельского округа.</w:t>
      </w:r>
    </w:p>
    <w:bookmarkStart w:name="z24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74"/>
    <w:bookmarkStart w:name="z241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5"/>
    <w:bookmarkStart w:name="z24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предоставляет документы в Государственную корпорацию,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проводит регистрацию заявления, и выдает услугополучателю расписку о приеме документов,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даты (время) и места выдачи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фамилии, имени, отчества и должности лица, принявшего заявление на оказание услуги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к услугодателю. В случае предоставления услугополучателем не 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работником Государственной корпорации выдается расписка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фиксируя в информационной системе проводит регистрацию полученных документов и в течении 30 минут передает полученные документы к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передает их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подписывает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сотрудник канцелярии услугодателя выдает результат государственной услуги при этом фиксируя в информационной системе отправляет в Государственную корпорацию.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накопительного сектора Государственной корпорации принимает документы и в тот же день направляет работнику сектора выдачи для выдачи услугополучателю, при этом поступившие документы фиксируется при помощи сканера штрихкода;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сектора выдачи Государственной корпорации выдает услугополучателю результат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социальной помощи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сферы, проживающим и работающим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сельских населенных пунктах,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приобретению топлива"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последовательности взаимодействий Государственной корпорации и услугодателя в виде справочника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7"/>
        <w:gridCol w:w="722"/>
        <w:gridCol w:w="1898"/>
        <w:gridCol w:w="1225"/>
        <w:gridCol w:w="1815"/>
        <w:gridCol w:w="806"/>
        <w:gridCol w:w="1647"/>
        <w:gridCol w:w="2069"/>
        <w:gridCol w:w="471"/>
      </w:tblGrid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сектор Государственной корпорации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 или аппарата акима сельского округа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 дателя или аким сельского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 или аким сельского округа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 или аппарата акима сельского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сектор Государственной корпорации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сектора выдачи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заявления, выдает услугополучателю расписку о приеме документов и передает полученные документы в накопительный сектор Государственной корпорации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отправляет документы услугодателю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Фиксируя в информационной системе, проводит регистрацию полученных документов и в течении 30 минут передает полученные документы руководству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течении 30 минут ответственного исполнителя для рассмотрения документов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проверку полноты документов, готовит результат государственной услуги в установленные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и передает их руководству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выдает результат государственной услуги при этом фиксируя в информационной системе отправляет в Государственную корпорацию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документы и в тот же день направляет работнику сектора выдачи для выдачи услугополучателю, при этом поступившие документы фиксируется при помощи сканера штрихкода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государственной услуги услугополучателю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232</w:t>
            </w:r>
          </w:p>
        </w:tc>
      </w:tr>
    </w:tbl>
    <w:bookmarkStart w:name="z24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справки, подтверждающей принадлежность заявителя (семьи) к получателям адресной социальной помощи"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постановления акимата Южно-Казахстанской области от 02.04.2018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178"/>
    <w:bookmarkStart w:name="z24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справки, подтверждающей принадлежность заявителя (семьи) к получателям адресной социальной помощи" (далее – государственная услуга) оказывается отделами занятости и социальных программ районов и городов областного значения Южно-Казахстанской области и акимами поселков, сел, сельских округов (далее – услугодатель).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"Центр занятости населения" (далее – Центр).</w:t>
      </w:r>
    </w:p>
    <w:bookmarkStart w:name="z24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услуги: бумажная и (или) электронная (полностью автоматизированная).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справка, подтверждающая принадлежность (либо отсутствие принадлежности) услугополучателя к получателям адресной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 и (или) электронная.</w:t>
      </w:r>
    </w:p>
    <w:bookmarkStart w:name="z25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1"/>
    <w:bookmarkStart w:name="z25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является: предоставление услугополучателем либо его представителем по доверенности (далее - услугополучатель) услугодателю, в Государственную корпорацию либо Центр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справки, подтверждающей принадлежность заявителя (семьи) к получателям адресной социальной помощи",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2017 года № 279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82"/>
    <w:bookmarkStart w:name="z25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ее выполнения, в том числе этапы прохождения всех процедур: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документы услугодателю,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в течение 15 минут проводит регистрацию полученных документов, выдает услугополучателю государственной услуги расписку о приеме документов и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15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осуществляет проверку полноты документов, готовит результат государственной услуги и в течение 15 минут передает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течение 15 минут подписывает результат государственной услуги и направляет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течение 15 минут регистрирует результат государственной услуги и выдает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Центр: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Центр;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Центра в течение 15 минут проводит регистрацию полученных документов, выдает услугополучателю государственной услуги расписку о приеме документов и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Центра определяет в течение 15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в течение 15 минут осуществляет проверку полноты документов, готовит результат государственной услуги и передает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Центра в течение 15 минут подписывает результат государственной услуги и направляет в канцелярию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Центра в течение 15 минут регистрирует результат государственной услуги и выдает услугополучателю.</w:t>
      </w:r>
    </w:p>
    <w:bookmarkStart w:name="z25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4"/>
    <w:bookmarkStart w:name="z25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услугодателя;</w:t>
      </w:r>
    </w:p>
    <w:bookmarkStart w:name="z25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86"/>
    <w:bookmarkStart w:name="z256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87"/>
    <w:bookmarkStart w:name="z25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взаимодействия с Государственной корпорацией и (или) иными услугодателями: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документы и в течение 15 минут передает полученные документы в накопительный сектор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сектора Государственной корпорации в тот же рабочий день направляет документы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услугодателя, фиксируя в информационной системе, проводит регистрацию полученных документов и в течение 15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определяет в течение 15 минут отвественного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осуществляет проверку полноты документов, готовит результат государственной услуги и в течение 15 минут передает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руководство услугодателя подписывает результат государственной услуги и в течении 15 минут направляет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тот же рабочий день сотрудник канцелярии услугодателя выдает результат государственной услуги, при этом фиксируя в информационной системе, отправляет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работник сектора выдачи Государственной корпорации в течение 15 минут выдает результат государственной услуги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Портал услугополучатель должен: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 - идентификационного номера электронной цифровой подписи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 в личном кабинете услугополучателя статус заявления автоматически меняется. С момента регистрации заявления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"Удовлетворительно". После чего услугополучатель может скачать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отрицательном результате в личном кабинете услугополучателя статус заявления меняется на "Отказано". После чего он может скачать письмо на бланке услугодателя с мотивированным отказом.</w:t>
      </w:r>
    </w:p>
    <w:bookmarkStart w:name="z10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 к получателям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054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 к получателям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6"/>
        <w:gridCol w:w="462"/>
        <w:gridCol w:w="3143"/>
        <w:gridCol w:w="955"/>
        <w:gridCol w:w="1441"/>
        <w:gridCol w:w="1259"/>
        <w:gridCol w:w="2536"/>
        <w:gridCol w:w="888"/>
      </w:tblGrid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накопительного сектора Государственной корпорации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 или Центра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 или Центра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 или Центра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 или Центра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 или Центра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сектора выдачи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15 минут регистрирует документы, выдает услугополучателю расписку о приеме принятых документов и направляет документы работнику накопительного отдела Государственной корпорации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рабочего дня направляет документы услугодателю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документов, выдает услугополучателю государственной услуги расписку о приеме документов и в течение 15 минут передает полученные документы руководству или, фиксируя в информационной системе, проводит регистрацию полученных документов и в течение 15 минут передает полученные документы руководству;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течение 15 минут ответственного исполнителя для рассмотрения документов;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проверку полноты документов, готовит результат государственной услуги и в течение 15 минут передает их руководству услугодателя;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результат государственной услуги и в течение 15 минут направляет в канцелярию услугодателя или Центра;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результат государственной услуги и в течение 15 минут выдает услугополучателю или в тот же рабочий день сотрудник канцелярии услугодателя выдает результат государственной услуги, при этом фиксируя в информационной системе, и в Государственную корпорацию;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15 минут выдает результат государственной услуги услугополучателю.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232</w:t>
            </w:r>
          </w:p>
        </w:tc>
      </w:tr>
    </w:tbl>
    <w:bookmarkStart w:name="z26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"Возмещение затрат на обучение на дому детей- инвалидов"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17 - в редакции постановления акимата Южно-Казахстанской области от 02.04.2018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1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191"/>
    <w:bookmarkStart w:name="z26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"Возмещение затрат на обучение на дому детей-инвалидов" (далее - государственная услуга) оказывается отделами занятости и социальных программ районов и городов областного значения Южно-Казахстанской области (далее – услугодатель).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 при назначении возмещения затрат на обучение на дому детей инвалидов, а также в получении информации о назначении возмещения затрат на обучение на дому детей-инвалидов (далее - пособие).</w:t>
      </w:r>
    </w:p>
    <w:bookmarkStart w:name="z26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Форма оказываемой государственной услуги: электронная (полностью автоматизированная) и (или) бумажная.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уведомление о назначении пособия.</w:t>
      </w:r>
    </w:p>
    <w:bookmarkStart w:name="z265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4"/>
    <w:bookmarkStart w:name="z26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95"/>
    <w:bookmarkStart w:name="z26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в Государственную корпорацию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"Возмещение затрат на обучение на дому детей-инвалидов",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проводит регистрацию полученных документов и выдает услугополучателю расписку о приеме документов и передает полученные документы в течение 10 минут услугодателю.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канцелярии услугодателя в течение 10 минут проводит регистрацию полученных документов и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в течение 30 минут определяет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осуществляет проверку полноты документов и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готовит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в тот же рабочий день подписывает результат государственной услуги и передает их работнику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канцелярии услугодателя в течение 10 минут регистрирует ответ с приложением результата государственной услуги и передает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 Государственной корпорации регистрирует ответ с приложением результата государственной услуги и выдает в течение 10 минут услугополучателю либо по доверенности уполномоченному лицу.</w:t>
      </w:r>
    </w:p>
    <w:bookmarkStart w:name="z268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97"/>
    <w:bookmarkStart w:name="z26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27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99"/>
    <w:bookmarkStart w:name="z271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00"/>
    <w:bookmarkStart w:name="z27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через Портал услугополучатель должен: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 - идентификационного номера электронной цифровой подписи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 в личном кабинете услугополучателя статус заявления автоматически меняется. С момента регистрации заявления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"Удовлетворительно". После чего услугополучатель может скачать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отрицательном результате в личном кабинете услугаполучателя статус заявления меняется на "Отказано". После чего он может скачать письмо на бланке услугодателя с мотивированным отказом.</w:t>
      </w:r>
    </w:p>
    <w:bookmarkStart w:name="z27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"Возмещение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 дому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054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"Возмещение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 дому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4571"/>
        <w:gridCol w:w="1103"/>
        <w:gridCol w:w="915"/>
        <w:gridCol w:w="1105"/>
        <w:gridCol w:w="916"/>
        <w:gridCol w:w="1292"/>
        <w:gridCol w:w="1482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Услуго-получатель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канцелярии услугодателя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канцелярии услугодателя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предоставляет необходимые документы, предусмотренные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в Государственную корпорацию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выдает услугополучателю государственной услуги расписку о приеме документов с указанием: номера и даты приема запроса; вида запрашиваемой государственной услуги; количества и названий приложенных документов; даты (время) и места выдачи документов; фамилии, имени, отчества и должности лица, принявшего заявление на оказание государственной услуги, и передает полученные документы в течение 10 минут услугодателю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проводит регистрацию полученных документов и передает полученные документы руководству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минут определяет ответственного исполнителя для рассмотрения документов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 и в указанные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готовит проект ответа услугополучателю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проект ответа и передает их работнику канцелярии услугодателя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регистрирует ответ с приложением результата государственной услуги и передает в Государственную корпорацию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ответ с приложением результата государственной услуги и выдает в течение 10 минут услугополучателю либо по доверенности уполномоченному лицу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232</w:t>
            </w:r>
          </w:p>
        </w:tc>
      </w:tr>
    </w:tbl>
    <w:bookmarkStart w:name="z27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статуса оралмана"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18 - в редакции постановления акимата Южно-Казахстанской области от 02.04.2018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Start w:name="z28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статуса оралмана" (далее – государственная услуга) оказывается государственным учреждением "Управление координации занятости и социальных программ Южно-Казахстанской области" (далее – услугодатель).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 – в случае первичного обращения за получением статуса оралмана.</w:t>
      </w:r>
    </w:p>
    <w:bookmarkStart w:name="z28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205"/>
    <w:bookmarkStart w:name="z28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услугополучателю удостоверения оралмана.</w:t>
      </w:r>
    </w:p>
    <w:bookmarkEnd w:id="206"/>
    <w:bookmarkStart w:name="z283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7"/>
    <w:bookmarkStart w:name="z28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208"/>
    <w:bookmarkStart w:name="z28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их выполнения, в том числе этапы прохождения всех процедур: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в Государственную корпорацию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"Присвоение статуса оралмана",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проводит регистрацию полученных документов и выдает услугополучателю расписку о приеме документов и передает полученные документы в течение 10 минут услугодателю.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канцелярии услугодателя в течение 10 минут проводит регистрацию полученных документов и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в течение 30 минут определяет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осуществляет проверку полноты документов и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готовит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в тот же рабочий день подписывает результат государственной услуги и передает их работнику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канцелярии услугодателя в течении 10 минут регистрирует ответ с приложением результата государственной услуги и передает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 Государственной корпорации регистрирует ответ с приложением результата государственной услуги и выдает в течение 10 минут услугополучателю либо по доверенности уполномоченному лицу.</w:t>
      </w:r>
    </w:p>
    <w:bookmarkStart w:name="z286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0"/>
    <w:bookmarkStart w:name="z28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28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(работниками), длительность каждой процедуры указаны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212"/>
    <w:bookmarkStart w:name="z289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13"/>
    <w:bookmarkStart w:name="z29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3204"/>
        <w:gridCol w:w="1299"/>
        <w:gridCol w:w="1077"/>
        <w:gridCol w:w="1300"/>
        <w:gridCol w:w="1078"/>
        <w:gridCol w:w="1521"/>
        <w:gridCol w:w="1743"/>
      </w:tblGrid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канцелярии услугодателя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канцелярии услугодателя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Предоставляет необходимые документы, предусмотренные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в Государственную корпорацию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выдает услугополучателю государственной услуги расписку о приеме документов с указанием: номера и даты приема запроса вида запрашиваемой государственной услуги, количества и названий приложенных документов даты (время) и места выдачи документов фамилии, имени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проводит регистрацию полученных документов и передает полученные документы руководству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минут определяет ответственного исполнителя для рассмотрения документов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 и в указанные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готовит проект ответа услугополучателю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проект ответа и передает их работнику канцелярии услугодателя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регистрирует ответ с приложением результата государственной услуги и передает в Государственную корпорацию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ответ с приложением результата государственной услуги и выдает в течение 10 минут услугополучателю либо по доверенности уполномоченному лицу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232</w:t>
            </w:r>
          </w:p>
        </w:tc>
      </w:tr>
    </w:tbl>
    <w:bookmarkStart w:name="z293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лиц, ищущих работу"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19 в соответствии с постановлением акимата Южно-Казахстанской области от 15.12.2017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4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216"/>
    <w:bookmarkStart w:name="z29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лиц, ищущих работу" (далее – государственная услуга) оказывается коммунальным государственным учреждением "Центр занятости населения" (далее – услугодатель).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</w:p>
    <w:bookmarkStart w:name="z29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218"/>
    <w:bookmarkStart w:name="z29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регистрации в качестве лица, ищущего работу в бумажном или электронном виде,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 лиц, ищущих работу",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электронная (частично автоматизированная) и (или) бумажная.</w:t>
      </w:r>
    </w:p>
    <w:bookmarkStart w:name="z298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0"/>
    <w:bookmarkStart w:name="z29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услугодателем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документов), либо заявления в форме электронного документа.</w:t>
      </w:r>
    </w:p>
    <w:bookmarkEnd w:id="221"/>
    <w:bookmarkStart w:name="z30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сотрудник услугодателя принимает пакет документов, осуществляет его регистрацию и отправляет на подпись к руководителю услугодателя,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передает ответственному исполнителю услугодателя, 3 (три) минуты.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документов, подготавливает проект результата оказания государственной услуги, передает руководителю услугодателя, 6 (шесть)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услугодателя, 3 (три) минуты.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услуги, 3 (три) минуты.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 услугополучателю.</w:t>
      </w:r>
    </w:p>
    <w:bookmarkStart w:name="z301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услуги.</w:t>
      </w:r>
    </w:p>
    <w:bookmarkEnd w:id="223"/>
    <w:bookmarkStart w:name="z30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30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225"/>
    <w:bookmarkStart w:name="z304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26"/>
    <w:bookmarkStart w:name="z30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Южно-Казахстанской области (далее – Государственная корпорация) не оказывается.</w:t>
      </w:r>
    </w:p>
    <w:bookmarkEnd w:id="227"/>
    <w:bookmarkStart w:name="z30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Портал: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электронной цифровой подписью (далее –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через Портал в "личном кабинете"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через Портал в "личном кабинете" услугополучателя.</w:t>
      </w:r>
    </w:p>
    <w:bookmarkStart w:name="z30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Диаграмма функционального взаимодействия информационных систем при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9"/>
    <w:bookmarkStart w:name="z30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ищущих работу"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564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ищущих работу"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4"/>
        <w:gridCol w:w="2713"/>
        <w:gridCol w:w="3112"/>
        <w:gridCol w:w="2513"/>
        <w:gridCol w:w="1648"/>
      </w:tblGrid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Уполномоченный сотрудник услугодателя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услугодателя 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Уполномоченный сотрудник услугодателя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сотрудник услугодателя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прием и регистрацию пакета документов и передает руководителю услугодателя,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(пять) минут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ответственного исполнителя, налагает соответствующую визу, передает ответственному исполнителю услугодателя,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(три) минуты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пакет документов, подготавливает проект результата оказания государственной услуги и передает руководителю услугодателя,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(шесть) минут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проект результата оказания государственной услуги и передает сотруднику канцелярии услугодателя,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(три) минуты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оказания 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(три) минуты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232</w:t>
            </w:r>
          </w:p>
        </w:tc>
      </w:tr>
    </w:tbl>
    <w:bookmarkStart w:name="z312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лиц, ищущих работу, в качестве безработного"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20 в соответствии с постановлением акимата Южно-Казахстанской области от 15.12.2017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3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232"/>
    <w:bookmarkStart w:name="z31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лиц, ищущих работу, в качестве безработного" (далее – государственная услуга) оказывается коммунальным государственным учреждением "Центр занятости населения" (далее – услугодатель).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31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34"/>
    <w:bookmarkStart w:name="z31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справка о регистрации в качестве безработного в бумажном или электронном виде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 лиц, ищущих работу, в качестве безработного",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</w:p>
    <w:bookmarkStart w:name="z317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6"/>
    <w:bookmarkStart w:name="z31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услугодателем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</w:p>
    <w:bookmarkEnd w:id="237"/>
    <w:bookmarkStart w:name="z31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сотрудник услугодателя принимает пакет документов, осуществляет его регистрацию и передает руководителю услугодателя,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передает ответственному исполнителю услугодателя, 3 (три) минуты.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документов, подготавливает проект результата оказания государственной услуги, передает руководителю услугодателя, 6 (шесть)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услугодателя, 3 (три) минуты.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услуги, 3 (три) минуты.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 услугополучателю.</w:t>
      </w:r>
    </w:p>
    <w:bookmarkStart w:name="z320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39"/>
    <w:bookmarkStart w:name="z32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32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241"/>
    <w:bookmarkStart w:name="z323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42"/>
    <w:bookmarkStart w:name="z32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Южно-Казахстанской области (далее – Государственная корпорация) не оказывается.</w:t>
      </w:r>
    </w:p>
    <w:bookmarkEnd w:id="243"/>
    <w:bookmarkStart w:name="z32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веб-портал "электронного правительства" не оказывается.</w:t>
      </w:r>
    </w:p>
    <w:bookmarkEnd w:id="244"/>
    <w:bookmarkStart w:name="z32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"Регистрация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ищущих работу,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безработного"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4"/>
        <w:gridCol w:w="2713"/>
        <w:gridCol w:w="3112"/>
        <w:gridCol w:w="2513"/>
        <w:gridCol w:w="1648"/>
      </w:tblGrid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Уполномоченный сотрудник услугодателя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услугодателя 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Уполномоченный сотрудник услугодателя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сотрудник услугодателя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прием и регистрацию пакета документов и передает руководителю услугодателя,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(пять) минут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ответственного исполнителя, налагает соответствующую визу, передает ответственному исполнителю услугодателя,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(три) минуты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пакет документов, подготавливает проект результата оказания государственной услуги и передает руководителю услугодателя,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(шесть) минут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проект результата оказания государственной услуги и передает сотруднику канцелярии услугодателя,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(три) минуты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оказания 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(три) минуты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