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6f03" w14:textId="ee56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августа 2015 года № 252. Зарегистрировано Департаментом юстиции Южно-Казахстанской области 3 сентября 2015 года № 3329. Утратило силу постановлением акимата Южно-Казахстанской области от 14 июля 2017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14.07.2017 № 193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250 "Об утверждении регламентов государственных услуг в области культуры" (зарегистрировано в Реестре государственной регистрации нормативных правовых актов за № 2781, опубликовано 28 августа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заместителя акима области Каныбекова С.А.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Айтаханов 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Каныбеков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"Выдача свидетельства на право временного вывоза культурных ценностей" (далее - государственная услуга) оказывается государственным учреждением "Управление культуры Южно-Казахстанской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государственной услуги – выдача свидетельства на право временного вывоза культурных ценностей.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Этапы прохождения всех процедур через услугодателя: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представляет документы услугодателю,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30 минут после рассмотрения документов руководство услугодателя отправляет документы уполномоченному сотруднику услугодателя по информационной системе для подготовки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уполномоченный сотрудник услугодателя проверяет все необходимые документы,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руководству услугодателя по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уполномоченный сотрудник услугодателя 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сотрудник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главы 4 – в редакции постановления акимата Южно-Казахстанской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Для получение государственной услуги через Портал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зарегистрироваться, авторизоваться посредством индивидуального 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заполнить поля электронного запроса и, при необходимости,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2600"/>
        <w:gridCol w:w="2919"/>
        <w:gridCol w:w="1650"/>
        <w:gridCol w:w="2531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отправляет документы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услугодателя по информационной системе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по информационной системе и направляет уполномоченному сотруднику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 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Государственная услуга "Согласование проведения научно-реставрационных работ на памятниках истории и культуры местного значения" (далее - государственная услуга) оказывается государственным учреждением "Управление культуры Южно-Казахстанской области"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веб-портал "электронного правительства" www.egov.kz, www.elicense.kz (далее – Портал).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Результат государственной услуги – письмо-согласование на проведение научно-реставрационных работ на памятниках истории и культуры местного значения.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Этапы прохождения всех процедур через услугодателя: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представляет документы услугодателю,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проведения научно-реставрационных работ на памятниках истории и культуры местного 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сотрудник услугодателя проводит регистрацию полученных документов и в течение 10 минут передает на рассмотрение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30 минут после рассмотрения документов руководство услугодателя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ответственный исполнитель услугодателя проверяет все необходимые документы, оформляет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сроки затем направляет на подписание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руководство услугодателя в течение рабочего дня подписывает результат государственной услуги и направляет уполномоченному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уполномоченный сотрудник услугодателя в течение 10-минут выдает результат государственной услуги лично услугополучателю либо по доверенности уполномоченному лицу. 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уполномоченный сотрудник услугодателя.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главы 4 – в редакции постановления акимата Южно-Казахстанской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Для получение услуги через Портал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зарегистрироваться, авторизоваться посредством индивидуального идентификационного номера,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проведения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на памятниках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 местного 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2009"/>
        <w:gridCol w:w="3113"/>
        <w:gridCol w:w="2011"/>
        <w:gridCol w:w="2745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минут после рассмотрения документов определяет ответственного исполнителя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все необходимые документы, оформляет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 сроки, затем направляет на подписание руководству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подписывает результат государственной услуги и направляет в уполномоченному сотруднику услугодателя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10-минут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