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94f1" w14:textId="3129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августа 2015 года № 245. Зарегистрировано Департаментом юстиции Южно-Казахстанской области 4 сентября 2015 года № 3330. Утратило силу постановлением акимата Южно-Казахстанской области от 25 мая 2018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25.05.2018 № 146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постановлением акимата Южно-Казахстанской области от 29.06.2017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акимата Южно-Казахстанской области от 29.06.2017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приложения внесено изменение на казахском языке, текст на русском языке не меняется постановлением акимата Южно-Казахстанской области от 29.06.2017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(далее – государственная услуга) оказывается государственным учреждением "Управление финансов Южно-Казахстанской области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– услугодателем.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дарения и акт приема-передачи имущества (передаточный акт),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 является заявление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ее выполнения, в том числе прохождение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проверка документов услугодателем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уведомляет об имеющемся предложении по передаче государству прав на имущество по договору дарения центральные исполнительные органы или исполнительные органы (государственные органы) (семь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 готовят заключения о необходимости (отсутствии необходимости) приобретения государством прав на имущество по договору дарения и направляют услугодателю (тридцать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услугодателем разрабатывается проект соответствующего постановления акимата области (тридцать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услугодателем издается соответствующее постановление о принятии имущества в государственную собственность по договору дарения, разрабатывается договор дарения (двадцать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Государственным органом, принимающим имущество, составляется акт приема-передачи имущества (пятнадцать рабочих дней).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 Основаниями для отказа в оказании государственной услуги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дополнен пунктом 5-1 в соответствии с постановлением акимата Южно-Казахстанской области от 29.06.2017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Описание порядка взаимодействия с услугодателями в процессе оказания государственной услуги.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"Принятие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прав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 физических лиц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дарения в порядке, определяемом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Южно-Казахстанской области от 29.06.2017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067"/>
        <w:gridCol w:w="2144"/>
        <w:gridCol w:w="823"/>
        <w:gridCol w:w="1095"/>
        <w:gridCol w:w="1786"/>
        <w:gridCol w:w="1351"/>
        <w:gridCol w:w="2325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уполномоченный сотрудник услугодателя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 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минут)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уведомляет об имеющемся предложении по передаче государству прав на имущество по договору дарения исполнительные органы (государственные органы) (семь календарных дней)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готовят заключения о необходимости (отсутствии необходимости) приобретения государством прав на имущество по договору дарения и направляют услугодателю (тридцать календарных дней)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целесообразность приема имущества в государственную собственность;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использование имущества после приема в государственную собственность;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обеспеченность передаваемого имущества.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 дателем разрабатывается проект соответствующего постановления акимата области (тридцать календарных дней)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Услугодателем издается соответствующее постановление о принятии имущества в государственную собственность по договору дарения, разрабатывается договор дарения (двадцать календарных дней)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органом, принимающим имущество, составляется акт приема-передачи имущества (пятнадцать рабочих дней)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Недостоверность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