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355a" w14:textId="e613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9 сентября 2015 года № 266. Зарегистрировано Департаментом юстиции Южно-Казахстанской области 17 сентября 2015 года № 3338.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документов о прохождении подготовки, повышении квалификации и переподготовке кадров отрасли здравоохранения".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Айтаханова Е.К.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Туякбаев 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Исаева Р.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документов о прохождении подготовки, повышении квалификации и переподготовке кадров отрасли здравоохранения"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документов о прохождении подготовки, повышении квалификации и переподготовке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 отрасли здравоохранения" (далее - государственная услуга) оказывается организациями образования в области здравоохранения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услугодателя.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документы о прохождении подготовки, повышении квалификации и переподготовки кадров отрасли здравоохранения в соответствии с видами и формами документов об образовании государственного образца.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документов о прохождении подготовки, повышении квалификации и переподготовке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 отрасли здравоохранения",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297 (далее -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>)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 течение 30 минут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сроки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заносит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отправляет его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10 минут регистрирует результат государственной услуги и выдает услугополучателю либо его представителю по доверенности.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документов о прохождении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повышении квалификации и 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отрасли здравоохранения"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4"/>
        <w:gridCol w:w="1994"/>
        <w:gridCol w:w="2953"/>
        <w:gridCol w:w="2133"/>
        <w:gridCol w:w="2816"/>
      </w:tblGrid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течение 30 минут передает полученные документы руководству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30 минут ответственного исполнителя для рассмотрения документов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проверку полноты документов, готовит результат государственной услуги в сроки установленные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заносит руководству услугодателя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 и отправляет их в канцелярию услугодателя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10 минут регистрирует результат государственной услуги и выдает услугополучателю либо его представителю по доверенности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